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1A26" w14:textId="5CCCA08B" w:rsidR="00CA5391" w:rsidRPr="00CE4F66" w:rsidRDefault="006636AF" w:rsidP="006636AF">
      <w:pPr>
        <w:tabs>
          <w:tab w:val="left" w:pos="990"/>
          <w:tab w:val="center" w:pos="4680"/>
        </w:tabs>
        <w:spacing w:after="0"/>
        <w:rPr>
          <w:rFonts w:asciiTheme="majorHAnsi" w:hAnsiTheme="majorHAnsi" w:cstheme="majorHAnsi"/>
          <w:b/>
          <w:sz w:val="36"/>
          <w:szCs w:val="36"/>
        </w:rPr>
      </w:pPr>
      <w:r w:rsidRPr="00CE4F66">
        <w:rPr>
          <w:rFonts w:asciiTheme="majorHAnsi" w:hAnsiTheme="majorHAnsi" w:cstheme="majorHAnsi"/>
          <w:b/>
          <w:sz w:val="36"/>
          <w:szCs w:val="36"/>
        </w:rPr>
        <w:tab/>
      </w:r>
      <w:r w:rsidRPr="00CE4F66">
        <w:rPr>
          <w:rFonts w:asciiTheme="majorHAnsi" w:hAnsiTheme="majorHAnsi" w:cstheme="majorHAnsi"/>
          <w:b/>
          <w:sz w:val="36"/>
          <w:szCs w:val="36"/>
        </w:rPr>
        <w:tab/>
        <w:t>DEKLARACJA UDZIA</w:t>
      </w:r>
      <w:r w:rsidR="00D65F1E" w:rsidRPr="00CE4F66">
        <w:rPr>
          <w:rFonts w:asciiTheme="majorHAnsi" w:hAnsiTheme="majorHAnsi" w:cstheme="majorHAnsi"/>
          <w:b/>
          <w:sz w:val="36"/>
          <w:szCs w:val="36"/>
        </w:rPr>
        <w:t>Ł</w:t>
      </w:r>
      <w:r w:rsidRPr="00CE4F66">
        <w:rPr>
          <w:rFonts w:asciiTheme="majorHAnsi" w:hAnsiTheme="majorHAnsi" w:cstheme="majorHAnsi"/>
          <w:b/>
          <w:sz w:val="36"/>
          <w:szCs w:val="36"/>
        </w:rPr>
        <w:t>U W PROJEKCIE</w:t>
      </w:r>
    </w:p>
    <w:p w14:paraId="19140DAF" w14:textId="77777777" w:rsidR="00D65F1E" w:rsidRPr="00CE4F66" w:rsidRDefault="00D65F1E" w:rsidP="00D65F1E">
      <w:pPr>
        <w:spacing w:after="0"/>
        <w:jc w:val="both"/>
        <w:rPr>
          <w:rFonts w:asciiTheme="majorHAnsi" w:hAnsiTheme="majorHAnsi" w:cstheme="majorHAnsi"/>
        </w:rPr>
      </w:pPr>
    </w:p>
    <w:p w14:paraId="18A8FF17" w14:textId="64E0C409" w:rsidR="006A07B6" w:rsidRPr="00CE4F66" w:rsidRDefault="00F64285" w:rsidP="00CA5391">
      <w:pPr>
        <w:spacing w:after="0"/>
        <w:jc w:val="center"/>
        <w:rPr>
          <w:rFonts w:asciiTheme="majorHAnsi" w:hAnsiTheme="majorHAnsi" w:cstheme="majorHAnsi"/>
          <w:b/>
          <w:bCs/>
          <w:i/>
          <w:iCs/>
        </w:rPr>
      </w:pPr>
      <w:r w:rsidRPr="00CE4F66">
        <w:rPr>
          <w:rFonts w:asciiTheme="majorHAnsi" w:hAnsiTheme="majorHAnsi" w:cstheme="majorHAnsi"/>
          <w:b/>
          <w:bCs/>
          <w:i/>
          <w:iCs/>
        </w:rPr>
        <w:t>„</w:t>
      </w:r>
      <w:r w:rsidR="00CA5391" w:rsidRPr="00CE4F66">
        <w:rPr>
          <w:rFonts w:asciiTheme="majorHAnsi" w:hAnsiTheme="majorHAnsi" w:cstheme="majorHAnsi"/>
          <w:b/>
          <w:bCs/>
          <w:i/>
          <w:iCs/>
        </w:rPr>
        <w:t xml:space="preserve">Budowa przydomowych oczyszczalni ścieków na terenie Gminy </w:t>
      </w:r>
      <w:r w:rsidR="00447A1B" w:rsidRPr="00CE4F66">
        <w:rPr>
          <w:rFonts w:asciiTheme="majorHAnsi" w:hAnsiTheme="majorHAnsi" w:cstheme="majorHAnsi"/>
          <w:b/>
          <w:bCs/>
          <w:i/>
          <w:iCs/>
        </w:rPr>
        <w:t xml:space="preserve">Biała </w:t>
      </w:r>
      <w:r w:rsidR="00CA5391" w:rsidRPr="00CE4F66">
        <w:rPr>
          <w:rFonts w:asciiTheme="majorHAnsi" w:hAnsiTheme="majorHAnsi" w:cstheme="majorHAnsi"/>
          <w:b/>
          <w:bCs/>
          <w:i/>
          <w:iCs/>
        </w:rPr>
        <w:t>Podlaska</w:t>
      </w:r>
      <w:r w:rsidRPr="00CE4F66">
        <w:rPr>
          <w:rFonts w:asciiTheme="majorHAnsi" w:hAnsiTheme="majorHAnsi" w:cstheme="majorHAnsi"/>
          <w:b/>
          <w:bCs/>
          <w:i/>
          <w:iCs/>
        </w:rPr>
        <w:t>”</w:t>
      </w:r>
    </w:p>
    <w:p w14:paraId="6320CA67" w14:textId="77777777" w:rsidR="00CA5391" w:rsidRPr="00CE4F66" w:rsidRDefault="00CA5391" w:rsidP="00CA5391">
      <w:pPr>
        <w:spacing w:after="0"/>
        <w:jc w:val="center"/>
        <w:rPr>
          <w:rFonts w:asciiTheme="majorHAnsi" w:hAnsiTheme="majorHAnsi" w:cstheme="majorHAnsi"/>
          <w:b/>
          <w:bCs/>
          <w:i/>
          <w:iCs/>
        </w:rPr>
      </w:pPr>
    </w:p>
    <w:p w14:paraId="2F62A9B0" w14:textId="771496C2" w:rsidR="00CA5391" w:rsidRPr="00CE4F66" w:rsidRDefault="00CA5391" w:rsidP="00CA5391">
      <w:pPr>
        <w:spacing w:after="0"/>
        <w:jc w:val="center"/>
        <w:rPr>
          <w:rFonts w:asciiTheme="majorHAnsi" w:hAnsiTheme="majorHAnsi" w:cstheme="majorHAnsi"/>
          <w:b/>
          <w:bCs/>
          <w:i/>
          <w:iCs/>
        </w:rPr>
      </w:pPr>
      <w:r w:rsidRPr="00CE4F66">
        <w:rPr>
          <w:rStyle w:val="Pogrubienie"/>
          <w:rFonts w:asciiTheme="majorHAnsi" w:hAnsiTheme="majorHAnsi" w:cstheme="majorHAnsi"/>
          <w:sz w:val="24"/>
          <w:szCs w:val="24"/>
          <w:shd w:val="clear" w:color="auto" w:fill="FFFFFF"/>
        </w:rPr>
        <w:t>w ramach Planu Strategicznego Wspólnej Polityki Rolnej 2023–2027 (PS WPR)</w:t>
      </w:r>
      <w:r w:rsidRPr="00CE4F66">
        <w:rPr>
          <w:rFonts w:asciiTheme="majorHAnsi" w:hAnsiTheme="majorHAnsi" w:cstheme="majorHAnsi"/>
          <w:sz w:val="24"/>
          <w:szCs w:val="24"/>
          <w:shd w:val="clear" w:color="auto" w:fill="FFFFFF"/>
        </w:rPr>
        <w:t xml:space="preserve"> </w:t>
      </w:r>
      <w:r w:rsidRPr="00CE4F66">
        <w:rPr>
          <w:rFonts w:asciiTheme="majorHAnsi" w:hAnsiTheme="majorHAnsi" w:cstheme="majorHAnsi"/>
          <w:sz w:val="24"/>
          <w:szCs w:val="24"/>
          <w:shd w:val="clear" w:color="auto" w:fill="FFFFFF"/>
        </w:rPr>
        <w:br/>
      </w:r>
      <w:r w:rsidRPr="00CE4F66">
        <w:rPr>
          <w:rStyle w:val="Pogrubienie"/>
          <w:rFonts w:asciiTheme="majorHAnsi" w:hAnsiTheme="majorHAnsi" w:cstheme="majorHAnsi"/>
          <w:spacing w:val="2"/>
          <w:sz w:val="24"/>
          <w:szCs w:val="24"/>
          <w:bdr w:val="none" w:sz="0" w:space="0" w:color="auto" w:frame="1"/>
          <w:shd w:val="clear" w:color="auto" w:fill="FFFFFF"/>
        </w:rPr>
        <w:t>dla interwencji I.10.10 Infrastruktura na obszarach wiejskich oraz wdrożenie koncepcji inteligentnych wsi – obszar A Inwestycje w zakresie systemów indywidualnego oczyszczania ścieków</w:t>
      </w:r>
      <w:r w:rsidRPr="00CE4F66">
        <w:rPr>
          <w:rFonts w:asciiTheme="majorHAnsi" w:hAnsiTheme="majorHAnsi" w:cstheme="majorHAnsi"/>
          <w:spacing w:val="2"/>
          <w:sz w:val="24"/>
          <w:szCs w:val="24"/>
          <w:shd w:val="clear" w:color="auto" w:fill="FFFFFF"/>
        </w:rPr>
        <w:t>.</w:t>
      </w:r>
    </w:p>
    <w:p w14:paraId="264ED63F" w14:textId="77777777" w:rsidR="006A07B6" w:rsidRPr="00CE4F66" w:rsidRDefault="004428B8" w:rsidP="00D65F1E">
      <w:pPr>
        <w:spacing w:after="0"/>
        <w:jc w:val="both"/>
        <w:rPr>
          <w:rFonts w:asciiTheme="majorHAnsi" w:hAnsiTheme="majorHAnsi" w:cstheme="majorHAnsi"/>
        </w:rPr>
      </w:pPr>
      <w:r w:rsidRPr="00CE4F66">
        <w:rPr>
          <w:rFonts w:asciiTheme="majorHAnsi" w:hAnsiTheme="majorHAnsi" w:cstheme="majorHAnsi"/>
        </w:rPr>
        <w:t xml:space="preserve"> </w:t>
      </w:r>
    </w:p>
    <w:p w14:paraId="42FA1D26" w14:textId="77777777" w:rsidR="00D65F1E" w:rsidRPr="00CE4F66" w:rsidRDefault="00D65F1E" w:rsidP="00D65F1E">
      <w:pPr>
        <w:spacing w:after="0"/>
        <w:jc w:val="both"/>
        <w:rPr>
          <w:rFonts w:asciiTheme="majorHAnsi" w:hAnsiTheme="majorHAnsi" w:cstheme="majorHAnsi"/>
        </w:rPr>
      </w:pPr>
    </w:p>
    <w:p w14:paraId="397DEDE7" w14:textId="2A33DEF7" w:rsidR="006A07B6" w:rsidRPr="00CE4F66" w:rsidRDefault="004428B8" w:rsidP="00D65F1E">
      <w:pPr>
        <w:spacing w:after="0"/>
        <w:jc w:val="both"/>
        <w:rPr>
          <w:rFonts w:asciiTheme="majorHAnsi" w:hAnsiTheme="majorHAnsi" w:cstheme="majorHAnsi"/>
        </w:rPr>
      </w:pPr>
      <w:r w:rsidRPr="00CE4F66">
        <w:rPr>
          <w:rFonts w:asciiTheme="majorHAnsi" w:hAnsiTheme="majorHAnsi" w:cstheme="majorHAnsi"/>
        </w:rPr>
        <w:t xml:space="preserve">Dane </w:t>
      </w:r>
      <w:r w:rsidR="00D65F1E" w:rsidRPr="00CE4F66">
        <w:rPr>
          <w:rFonts w:asciiTheme="majorHAnsi" w:hAnsiTheme="majorHAnsi" w:cstheme="majorHAnsi"/>
        </w:rPr>
        <w:t>posłużą</w:t>
      </w:r>
      <w:r w:rsidRPr="00CE4F66">
        <w:rPr>
          <w:rFonts w:asciiTheme="majorHAnsi" w:hAnsiTheme="majorHAnsi" w:cstheme="majorHAnsi"/>
        </w:rPr>
        <w:t xml:space="preserve"> do weryfikacji formalno-prawnej i technicznej oraz do przygotowania dokumentacji projektowej i wniosku o dofinansowanie, zgodnie z </w:t>
      </w:r>
      <w:r w:rsidR="009576EE" w:rsidRPr="00CE4F66">
        <w:rPr>
          <w:rFonts w:asciiTheme="majorHAnsi" w:hAnsiTheme="majorHAnsi" w:cstheme="majorHAnsi"/>
        </w:rPr>
        <w:t>ogłoszonym</w:t>
      </w:r>
      <w:r w:rsidRPr="00CE4F66">
        <w:rPr>
          <w:rFonts w:asciiTheme="majorHAnsi" w:hAnsiTheme="majorHAnsi" w:cstheme="majorHAnsi"/>
        </w:rPr>
        <w:t xml:space="preserve"> o nabor</w:t>
      </w:r>
      <w:r w:rsidR="001D459C" w:rsidRPr="00CE4F66">
        <w:rPr>
          <w:rFonts w:asciiTheme="majorHAnsi" w:hAnsiTheme="majorHAnsi" w:cstheme="majorHAnsi"/>
        </w:rPr>
        <w:t>em.</w:t>
      </w:r>
    </w:p>
    <w:p w14:paraId="7117FBF1" w14:textId="77777777" w:rsidR="001D459C" w:rsidRPr="00CE4F66" w:rsidRDefault="001D459C" w:rsidP="00D65F1E">
      <w:pPr>
        <w:spacing w:after="0"/>
        <w:jc w:val="both"/>
        <w:rPr>
          <w:rFonts w:asciiTheme="majorHAnsi" w:hAnsiTheme="majorHAnsi" w:cstheme="majorHAnsi"/>
        </w:rPr>
      </w:pPr>
    </w:p>
    <w:p w14:paraId="2F1C878B" w14:textId="77777777" w:rsidR="006A07B6" w:rsidRPr="00CE4F66" w:rsidRDefault="004428B8" w:rsidP="00D65F1E">
      <w:pPr>
        <w:spacing w:after="0"/>
        <w:jc w:val="both"/>
        <w:rPr>
          <w:rFonts w:asciiTheme="majorHAnsi" w:hAnsiTheme="majorHAnsi" w:cstheme="majorHAnsi"/>
        </w:rPr>
      </w:pPr>
      <w:r w:rsidRPr="00CE4F66">
        <w:rPr>
          <w:rFonts w:asciiTheme="majorHAnsi" w:hAnsiTheme="majorHAnsi" w:cstheme="majorHAnsi"/>
        </w:rPr>
        <w:t xml:space="preserve"> </w:t>
      </w:r>
    </w:p>
    <w:p w14:paraId="7488A40D" w14:textId="13AA80CD" w:rsidR="006A07B6" w:rsidRPr="00CE4F66" w:rsidRDefault="004428B8" w:rsidP="00D65F1E">
      <w:pPr>
        <w:spacing w:after="0"/>
        <w:jc w:val="both"/>
        <w:rPr>
          <w:rFonts w:asciiTheme="majorHAnsi" w:hAnsiTheme="majorHAnsi" w:cstheme="majorHAnsi"/>
        </w:rPr>
      </w:pPr>
      <w:r w:rsidRPr="00CE4F66">
        <w:rPr>
          <w:rFonts w:asciiTheme="majorHAnsi" w:hAnsiTheme="majorHAnsi" w:cstheme="majorHAnsi"/>
          <w:b/>
        </w:rPr>
        <w:t>I. Dane wnioskodawcy (</w:t>
      </w:r>
      <w:r w:rsidR="00D65F1E" w:rsidRPr="00CE4F66">
        <w:rPr>
          <w:rFonts w:asciiTheme="majorHAnsi" w:hAnsiTheme="majorHAnsi" w:cstheme="majorHAnsi"/>
          <w:b/>
        </w:rPr>
        <w:t>właściciela</w:t>
      </w:r>
      <w:r w:rsidRPr="00CE4F66">
        <w:rPr>
          <w:rFonts w:asciiTheme="majorHAnsi" w:hAnsiTheme="majorHAnsi" w:cstheme="majorHAnsi"/>
          <w:b/>
        </w:rPr>
        <w:t>/</w:t>
      </w:r>
      <w:r w:rsidR="00D65F1E" w:rsidRPr="00CE4F66">
        <w:rPr>
          <w:rFonts w:asciiTheme="majorHAnsi" w:hAnsiTheme="majorHAnsi" w:cstheme="majorHAnsi"/>
          <w:b/>
        </w:rPr>
        <w:t>współwłaściciela</w:t>
      </w:r>
      <w:r w:rsidRPr="00CE4F66">
        <w:rPr>
          <w:rFonts w:asciiTheme="majorHAnsi" w:hAnsiTheme="majorHAnsi" w:cstheme="majorHAnsi"/>
          <w:b/>
        </w:rPr>
        <w:t>)</w:t>
      </w:r>
    </w:p>
    <w:tbl>
      <w:tblPr>
        <w:tblStyle w:val="Tabela-Siatka"/>
        <w:tblW w:w="9351" w:type="dxa"/>
        <w:tblLook w:val="04A0" w:firstRow="1" w:lastRow="0" w:firstColumn="1" w:lastColumn="0" w:noHBand="0" w:noVBand="1"/>
      </w:tblPr>
      <w:tblGrid>
        <w:gridCol w:w="4106"/>
        <w:gridCol w:w="5245"/>
      </w:tblGrid>
      <w:tr w:rsidR="00CE4F66" w:rsidRPr="00CE4F66" w14:paraId="0EE2D070" w14:textId="77777777" w:rsidTr="00CA5391">
        <w:trPr>
          <w:trHeight w:val="706"/>
        </w:trPr>
        <w:tc>
          <w:tcPr>
            <w:tcW w:w="4106" w:type="dxa"/>
          </w:tcPr>
          <w:p w14:paraId="390A8EA5" w14:textId="1E9FB7B3" w:rsidR="006A07B6" w:rsidRPr="00CE4F66" w:rsidRDefault="00277FF1" w:rsidP="00D65F1E">
            <w:pPr>
              <w:spacing w:line="276" w:lineRule="auto"/>
              <w:jc w:val="both"/>
              <w:rPr>
                <w:rFonts w:asciiTheme="majorHAnsi" w:hAnsiTheme="majorHAnsi" w:cstheme="majorHAnsi"/>
              </w:rPr>
            </w:pPr>
            <w:r w:rsidRPr="00CE4F66">
              <w:rPr>
                <w:rFonts w:asciiTheme="majorHAnsi" w:hAnsiTheme="majorHAnsi" w:cstheme="majorHAnsi"/>
              </w:rPr>
              <w:t>Imię i nazwisko / Nazwa</w:t>
            </w:r>
          </w:p>
        </w:tc>
        <w:tc>
          <w:tcPr>
            <w:tcW w:w="5245" w:type="dxa"/>
          </w:tcPr>
          <w:p w14:paraId="650F1699" w14:textId="46BB55CD" w:rsidR="006A07B6" w:rsidRPr="00CE4F66" w:rsidRDefault="006A07B6" w:rsidP="00D65F1E">
            <w:pPr>
              <w:spacing w:line="276" w:lineRule="auto"/>
              <w:jc w:val="both"/>
              <w:rPr>
                <w:rFonts w:asciiTheme="majorHAnsi" w:hAnsiTheme="majorHAnsi" w:cstheme="majorHAnsi"/>
              </w:rPr>
            </w:pPr>
          </w:p>
        </w:tc>
      </w:tr>
      <w:tr w:rsidR="00CE4F66" w:rsidRPr="00CE4F66" w14:paraId="2E6C263E" w14:textId="77777777" w:rsidTr="00CA5391">
        <w:trPr>
          <w:trHeight w:val="830"/>
        </w:trPr>
        <w:tc>
          <w:tcPr>
            <w:tcW w:w="4106" w:type="dxa"/>
          </w:tcPr>
          <w:p w14:paraId="56C19B1C" w14:textId="77777777" w:rsidR="006A07B6" w:rsidRPr="00CE4F66" w:rsidRDefault="004428B8" w:rsidP="00D65F1E">
            <w:pPr>
              <w:spacing w:line="276" w:lineRule="auto"/>
              <w:jc w:val="both"/>
              <w:rPr>
                <w:rFonts w:asciiTheme="majorHAnsi" w:hAnsiTheme="majorHAnsi" w:cstheme="majorHAnsi"/>
              </w:rPr>
            </w:pPr>
            <w:r w:rsidRPr="00CE4F66">
              <w:rPr>
                <w:rFonts w:asciiTheme="majorHAnsi" w:hAnsiTheme="majorHAnsi" w:cstheme="majorHAnsi"/>
              </w:rPr>
              <w:t>Adres zamieszkania / siedziba</w:t>
            </w:r>
          </w:p>
        </w:tc>
        <w:tc>
          <w:tcPr>
            <w:tcW w:w="5245" w:type="dxa"/>
          </w:tcPr>
          <w:p w14:paraId="5C687562" w14:textId="07314FF7" w:rsidR="006A07B6" w:rsidRPr="00CE4F66" w:rsidRDefault="006A07B6" w:rsidP="00D65F1E">
            <w:pPr>
              <w:spacing w:line="276" w:lineRule="auto"/>
              <w:jc w:val="both"/>
              <w:rPr>
                <w:rFonts w:asciiTheme="majorHAnsi" w:hAnsiTheme="majorHAnsi" w:cstheme="majorHAnsi"/>
              </w:rPr>
            </w:pPr>
          </w:p>
        </w:tc>
      </w:tr>
      <w:tr w:rsidR="00CE4F66" w:rsidRPr="00CE4F66" w14:paraId="552CF308" w14:textId="77777777" w:rsidTr="00CA5391">
        <w:trPr>
          <w:trHeight w:val="701"/>
        </w:trPr>
        <w:tc>
          <w:tcPr>
            <w:tcW w:w="4106" w:type="dxa"/>
          </w:tcPr>
          <w:p w14:paraId="0603D2BF" w14:textId="77777777" w:rsidR="006A07B6" w:rsidRPr="00CE4F66" w:rsidRDefault="004428B8" w:rsidP="00D65F1E">
            <w:pPr>
              <w:spacing w:line="276" w:lineRule="auto"/>
              <w:jc w:val="both"/>
              <w:rPr>
                <w:rFonts w:asciiTheme="majorHAnsi" w:hAnsiTheme="majorHAnsi" w:cstheme="majorHAnsi"/>
              </w:rPr>
            </w:pPr>
            <w:r w:rsidRPr="00CE4F66">
              <w:rPr>
                <w:rFonts w:asciiTheme="majorHAnsi" w:hAnsiTheme="majorHAnsi" w:cstheme="majorHAnsi"/>
              </w:rPr>
              <w:t>Telefon kontaktowy</w:t>
            </w:r>
          </w:p>
        </w:tc>
        <w:tc>
          <w:tcPr>
            <w:tcW w:w="5245" w:type="dxa"/>
          </w:tcPr>
          <w:p w14:paraId="5BB8A208" w14:textId="072B0A40" w:rsidR="006A07B6" w:rsidRPr="00CE4F66" w:rsidRDefault="006A07B6" w:rsidP="00D65F1E">
            <w:pPr>
              <w:spacing w:line="276" w:lineRule="auto"/>
              <w:jc w:val="both"/>
              <w:rPr>
                <w:rFonts w:asciiTheme="majorHAnsi" w:hAnsiTheme="majorHAnsi" w:cstheme="majorHAnsi"/>
              </w:rPr>
            </w:pPr>
          </w:p>
        </w:tc>
      </w:tr>
      <w:tr w:rsidR="00CE4F66" w:rsidRPr="00CE4F66" w14:paraId="54A35695" w14:textId="77777777" w:rsidTr="00CA5391">
        <w:trPr>
          <w:trHeight w:val="710"/>
        </w:trPr>
        <w:tc>
          <w:tcPr>
            <w:tcW w:w="4106" w:type="dxa"/>
          </w:tcPr>
          <w:p w14:paraId="387469DA" w14:textId="77777777" w:rsidR="006A07B6" w:rsidRPr="00CE4F66" w:rsidRDefault="004428B8" w:rsidP="00D65F1E">
            <w:pPr>
              <w:spacing w:line="276" w:lineRule="auto"/>
              <w:jc w:val="both"/>
              <w:rPr>
                <w:rFonts w:asciiTheme="majorHAnsi" w:hAnsiTheme="majorHAnsi" w:cstheme="majorHAnsi"/>
              </w:rPr>
            </w:pPr>
            <w:r w:rsidRPr="00CE4F66">
              <w:rPr>
                <w:rFonts w:asciiTheme="majorHAnsi" w:hAnsiTheme="majorHAnsi" w:cstheme="majorHAnsi"/>
              </w:rPr>
              <w:t>Adres e-mail</w:t>
            </w:r>
          </w:p>
        </w:tc>
        <w:tc>
          <w:tcPr>
            <w:tcW w:w="5245" w:type="dxa"/>
          </w:tcPr>
          <w:p w14:paraId="650D91E8" w14:textId="35911219" w:rsidR="006A07B6" w:rsidRPr="00CE4F66" w:rsidRDefault="006A07B6" w:rsidP="00D65F1E">
            <w:pPr>
              <w:spacing w:line="276" w:lineRule="auto"/>
              <w:jc w:val="both"/>
              <w:rPr>
                <w:rFonts w:asciiTheme="majorHAnsi" w:hAnsiTheme="majorHAnsi" w:cstheme="majorHAnsi"/>
              </w:rPr>
            </w:pPr>
          </w:p>
        </w:tc>
      </w:tr>
      <w:tr w:rsidR="00CE4F66" w:rsidRPr="00CE4F66" w14:paraId="6736DA3A" w14:textId="77777777" w:rsidTr="006072CA">
        <w:tc>
          <w:tcPr>
            <w:tcW w:w="4106" w:type="dxa"/>
          </w:tcPr>
          <w:p w14:paraId="193D8226" w14:textId="149196FD" w:rsidR="006A07B6" w:rsidRPr="00CE4F66" w:rsidRDefault="00277FF1" w:rsidP="00D65F1E">
            <w:pPr>
              <w:spacing w:line="276" w:lineRule="auto"/>
              <w:jc w:val="both"/>
              <w:rPr>
                <w:rFonts w:asciiTheme="majorHAnsi" w:hAnsiTheme="majorHAnsi" w:cstheme="majorHAnsi"/>
              </w:rPr>
            </w:pPr>
            <w:r w:rsidRPr="00CE4F66">
              <w:rPr>
                <w:rFonts w:asciiTheme="majorHAnsi" w:hAnsiTheme="majorHAnsi" w:cstheme="majorHAnsi"/>
              </w:rPr>
              <w:t>Tytuł prawny do nieruchomości</w:t>
            </w:r>
          </w:p>
        </w:tc>
        <w:tc>
          <w:tcPr>
            <w:tcW w:w="5245" w:type="dxa"/>
          </w:tcPr>
          <w:p w14:paraId="4A3E9DC7" w14:textId="4D0E437F" w:rsidR="00CE6156" w:rsidRPr="00CE4F66" w:rsidRDefault="004428B8" w:rsidP="00D65F1E">
            <w:pPr>
              <w:spacing w:line="276" w:lineRule="auto"/>
              <w:jc w:val="both"/>
              <w:rPr>
                <w:rFonts w:asciiTheme="majorHAnsi" w:hAnsiTheme="majorHAnsi" w:cstheme="majorHAnsi"/>
              </w:rPr>
            </w:pPr>
            <w:sdt>
              <w:sdtPr>
                <w:rPr>
                  <w:rFonts w:asciiTheme="majorHAnsi" w:hAnsiTheme="majorHAnsi" w:cstheme="majorHAnsi"/>
                </w:rPr>
                <w:id w:val="-1036887317"/>
                <w14:checkbox>
                  <w14:checked w14:val="0"/>
                  <w14:checkedState w14:val="2612" w14:font="MS Gothic"/>
                  <w14:uncheckedState w14:val="2610" w14:font="MS Gothic"/>
                </w14:checkbox>
              </w:sdtPr>
              <w:sdtEndPr/>
              <w:sdtContent>
                <w:r w:rsidR="00CE6156" w:rsidRPr="00CE4F66">
                  <w:rPr>
                    <w:rFonts w:ascii="Segoe UI Symbol" w:eastAsia="MS Gothic" w:hAnsi="Segoe UI Symbol" w:cs="Segoe UI Symbol"/>
                  </w:rPr>
                  <w:t>☐</w:t>
                </w:r>
              </w:sdtContent>
            </w:sdt>
            <w:r w:rsidR="00CE6156" w:rsidRPr="00CE4F66">
              <w:rPr>
                <w:rFonts w:asciiTheme="majorHAnsi" w:hAnsiTheme="majorHAnsi" w:cstheme="majorHAnsi"/>
              </w:rPr>
              <w:t xml:space="preserve"> </w:t>
            </w:r>
            <w:r w:rsidR="00D65F1E" w:rsidRPr="00CE4F66">
              <w:rPr>
                <w:rFonts w:asciiTheme="majorHAnsi" w:hAnsiTheme="majorHAnsi" w:cstheme="majorHAnsi"/>
              </w:rPr>
              <w:t>własność</w:t>
            </w:r>
            <w:r w:rsidR="00CE6156" w:rsidRPr="00CE4F66">
              <w:rPr>
                <w:rFonts w:asciiTheme="majorHAnsi" w:hAnsiTheme="majorHAnsi" w:cstheme="majorHAnsi"/>
              </w:rPr>
              <w:t xml:space="preserve">  </w:t>
            </w:r>
            <w:sdt>
              <w:sdtPr>
                <w:rPr>
                  <w:rFonts w:asciiTheme="majorHAnsi" w:hAnsiTheme="majorHAnsi" w:cstheme="majorHAnsi"/>
                </w:rPr>
                <w:id w:val="-1464569014"/>
                <w14:checkbox>
                  <w14:checked w14:val="0"/>
                  <w14:checkedState w14:val="2612" w14:font="MS Gothic"/>
                  <w14:uncheckedState w14:val="2610" w14:font="MS Gothic"/>
                </w14:checkbox>
              </w:sdtPr>
              <w:sdtEndPr/>
              <w:sdtContent>
                <w:r w:rsidR="00CE6156" w:rsidRPr="00CE4F66">
                  <w:rPr>
                    <w:rFonts w:ascii="Segoe UI Symbol" w:eastAsia="MS Gothic" w:hAnsi="Segoe UI Symbol" w:cs="Segoe UI Symbol"/>
                  </w:rPr>
                  <w:t>☐</w:t>
                </w:r>
              </w:sdtContent>
            </w:sdt>
            <w:r w:rsidR="00CE6156" w:rsidRPr="00CE4F66">
              <w:rPr>
                <w:rFonts w:asciiTheme="majorHAnsi" w:hAnsiTheme="majorHAnsi" w:cstheme="majorHAnsi"/>
              </w:rPr>
              <w:t xml:space="preserve"> </w:t>
            </w:r>
            <w:r w:rsidR="00D65F1E" w:rsidRPr="00CE4F66">
              <w:rPr>
                <w:rFonts w:asciiTheme="majorHAnsi" w:hAnsiTheme="majorHAnsi" w:cstheme="majorHAnsi"/>
              </w:rPr>
              <w:t>współwłasność</w:t>
            </w:r>
            <w:r w:rsidR="00CE6156" w:rsidRPr="00CE4F66">
              <w:rPr>
                <w:rFonts w:asciiTheme="majorHAnsi" w:hAnsiTheme="majorHAnsi" w:cstheme="majorHAnsi"/>
              </w:rPr>
              <w:t xml:space="preserve">  </w:t>
            </w:r>
          </w:p>
          <w:p w14:paraId="67B6B47C" w14:textId="5B6CFADA" w:rsidR="006A07B6" w:rsidRPr="00CE4F66" w:rsidRDefault="004428B8" w:rsidP="00D65F1E">
            <w:pPr>
              <w:spacing w:line="276" w:lineRule="auto"/>
              <w:jc w:val="both"/>
              <w:rPr>
                <w:rFonts w:asciiTheme="majorHAnsi" w:hAnsiTheme="majorHAnsi" w:cstheme="majorHAnsi"/>
              </w:rPr>
            </w:pPr>
            <w:sdt>
              <w:sdtPr>
                <w:rPr>
                  <w:rFonts w:asciiTheme="majorHAnsi" w:hAnsiTheme="majorHAnsi" w:cstheme="majorHAnsi"/>
                </w:rPr>
                <w:id w:val="-479082863"/>
                <w14:checkbox>
                  <w14:checked w14:val="0"/>
                  <w14:checkedState w14:val="2612" w14:font="MS Gothic"/>
                  <w14:uncheckedState w14:val="2610" w14:font="MS Gothic"/>
                </w14:checkbox>
              </w:sdtPr>
              <w:sdtEndPr/>
              <w:sdtContent>
                <w:r w:rsidR="006072CA" w:rsidRPr="00CE4F66">
                  <w:rPr>
                    <w:rFonts w:ascii="Segoe UI Symbol" w:eastAsia="MS Gothic" w:hAnsi="Segoe UI Symbol" w:cs="Segoe UI Symbol"/>
                  </w:rPr>
                  <w:t>☐</w:t>
                </w:r>
              </w:sdtContent>
            </w:sdt>
            <w:r w:rsidR="00D65F1E" w:rsidRPr="00CE4F66">
              <w:rPr>
                <w:rFonts w:asciiTheme="majorHAnsi" w:hAnsiTheme="majorHAnsi" w:cstheme="majorHAnsi"/>
              </w:rPr>
              <w:t>użytkowanie</w:t>
            </w:r>
            <w:r w:rsidR="00CE6156" w:rsidRPr="00CE4F66">
              <w:rPr>
                <w:rFonts w:asciiTheme="majorHAnsi" w:hAnsiTheme="majorHAnsi" w:cstheme="majorHAnsi"/>
              </w:rPr>
              <w:t xml:space="preserve"> wieczyste  </w:t>
            </w:r>
            <w:sdt>
              <w:sdtPr>
                <w:rPr>
                  <w:rFonts w:asciiTheme="majorHAnsi" w:hAnsiTheme="majorHAnsi" w:cstheme="majorHAnsi"/>
                </w:rPr>
                <w:id w:val="1425842418"/>
                <w14:checkbox>
                  <w14:checked w14:val="0"/>
                  <w14:checkedState w14:val="2612" w14:font="MS Gothic"/>
                  <w14:uncheckedState w14:val="2610" w14:font="MS Gothic"/>
                </w14:checkbox>
              </w:sdtPr>
              <w:sdtEndPr/>
              <w:sdtContent>
                <w:r w:rsidR="00CE6156" w:rsidRPr="00CE4F66">
                  <w:rPr>
                    <w:rFonts w:ascii="Segoe UI Symbol" w:eastAsia="MS Gothic" w:hAnsi="Segoe UI Symbol" w:cs="Segoe UI Symbol"/>
                  </w:rPr>
                  <w:t>☐</w:t>
                </w:r>
              </w:sdtContent>
            </w:sdt>
            <w:r w:rsidR="00CE6156" w:rsidRPr="00CE4F66">
              <w:rPr>
                <w:rFonts w:asciiTheme="majorHAnsi" w:hAnsiTheme="majorHAnsi" w:cstheme="majorHAnsi"/>
              </w:rPr>
              <w:t xml:space="preserve"> inny: </w:t>
            </w:r>
          </w:p>
        </w:tc>
      </w:tr>
    </w:tbl>
    <w:p w14:paraId="3E5ED377" w14:textId="77777777" w:rsidR="006A07B6" w:rsidRPr="00CE4F66" w:rsidRDefault="004428B8" w:rsidP="00D65F1E">
      <w:pPr>
        <w:spacing w:after="0"/>
        <w:jc w:val="both"/>
        <w:rPr>
          <w:rFonts w:asciiTheme="majorHAnsi" w:hAnsiTheme="majorHAnsi" w:cstheme="majorHAnsi"/>
        </w:rPr>
      </w:pPr>
      <w:r w:rsidRPr="00CE4F66">
        <w:rPr>
          <w:rFonts w:asciiTheme="majorHAnsi" w:hAnsiTheme="majorHAnsi" w:cstheme="majorHAnsi"/>
        </w:rPr>
        <w:t xml:space="preserve"> </w:t>
      </w:r>
    </w:p>
    <w:p w14:paraId="56E34163" w14:textId="6D81455B" w:rsidR="006A07B6" w:rsidRPr="00CE4F66" w:rsidRDefault="004428B8" w:rsidP="00D65F1E">
      <w:pPr>
        <w:spacing w:after="0"/>
        <w:jc w:val="both"/>
        <w:rPr>
          <w:rFonts w:asciiTheme="majorHAnsi" w:hAnsiTheme="majorHAnsi" w:cstheme="majorHAnsi"/>
        </w:rPr>
      </w:pPr>
      <w:r w:rsidRPr="00CE4F66">
        <w:rPr>
          <w:rFonts w:asciiTheme="majorHAnsi" w:hAnsiTheme="majorHAnsi" w:cstheme="majorHAnsi"/>
          <w:b/>
        </w:rPr>
        <w:t xml:space="preserve">II. Dane </w:t>
      </w:r>
      <w:r w:rsidR="00D65F1E" w:rsidRPr="00CE4F66">
        <w:rPr>
          <w:rFonts w:asciiTheme="majorHAnsi" w:hAnsiTheme="majorHAnsi" w:cstheme="majorHAnsi"/>
          <w:b/>
        </w:rPr>
        <w:t>współwłaściciela</w:t>
      </w:r>
      <w:r w:rsidRPr="00CE4F66">
        <w:rPr>
          <w:rFonts w:asciiTheme="majorHAnsi" w:hAnsiTheme="majorHAnsi" w:cstheme="majorHAnsi"/>
          <w:b/>
        </w:rPr>
        <w:t xml:space="preserve"> (</w:t>
      </w:r>
      <w:r w:rsidR="00D65F1E" w:rsidRPr="00CE4F66">
        <w:rPr>
          <w:rFonts w:asciiTheme="majorHAnsi" w:hAnsiTheme="majorHAnsi" w:cstheme="majorHAnsi"/>
          <w:b/>
        </w:rPr>
        <w:t>jeśli</w:t>
      </w:r>
      <w:r w:rsidRPr="00CE4F66">
        <w:rPr>
          <w:rFonts w:asciiTheme="majorHAnsi" w:hAnsiTheme="majorHAnsi" w:cstheme="majorHAnsi"/>
          <w:b/>
        </w:rPr>
        <w:t xml:space="preserve"> dotyczy</w:t>
      </w:r>
      <w:r w:rsidR="00447A1B" w:rsidRPr="00CE4F66">
        <w:rPr>
          <w:rFonts w:asciiTheme="majorHAnsi" w:hAnsiTheme="majorHAnsi" w:cstheme="majorHAnsi"/>
          <w:b/>
        </w:rPr>
        <w:t>: powielić, jeśli trzeba</w:t>
      </w:r>
      <w:r w:rsidRPr="00CE4F66">
        <w:rPr>
          <w:rFonts w:asciiTheme="majorHAnsi" w:hAnsiTheme="majorHAnsi" w:cstheme="majorHAnsi"/>
          <w:b/>
        </w:rPr>
        <w:t>)</w:t>
      </w:r>
    </w:p>
    <w:tbl>
      <w:tblPr>
        <w:tblStyle w:val="Tabela-Siatka"/>
        <w:tblW w:w="9351" w:type="dxa"/>
        <w:tblLook w:val="04A0" w:firstRow="1" w:lastRow="0" w:firstColumn="1" w:lastColumn="0" w:noHBand="0" w:noVBand="1"/>
      </w:tblPr>
      <w:tblGrid>
        <w:gridCol w:w="4106"/>
        <w:gridCol w:w="5245"/>
      </w:tblGrid>
      <w:tr w:rsidR="00CE4F66" w:rsidRPr="00CE4F66" w14:paraId="5E6B81FD" w14:textId="77777777" w:rsidTr="00CA5391">
        <w:trPr>
          <w:trHeight w:val="1107"/>
        </w:trPr>
        <w:tc>
          <w:tcPr>
            <w:tcW w:w="4106" w:type="dxa"/>
          </w:tcPr>
          <w:p w14:paraId="675065E7" w14:textId="55519E7E" w:rsidR="006A07B6" w:rsidRPr="00CE4F66" w:rsidRDefault="00277FF1" w:rsidP="00D65F1E">
            <w:pPr>
              <w:spacing w:line="276" w:lineRule="auto"/>
              <w:jc w:val="both"/>
              <w:rPr>
                <w:rFonts w:asciiTheme="majorHAnsi" w:hAnsiTheme="majorHAnsi" w:cstheme="majorHAnsi"/>
              </w:rPr>
            </w:pPr>
            <w:r w:rsidRPr="00CE4F66">
              <w:rPr>
                <w:rFonts w:asciiTheme="majorHAnsi" w:hAnsiTheme="majorHAnsi" w:cstheme="majorHAnsi"/>
              </w:rPr>
              <w:t>Imię i nazwisko</w:t>
            </w:r>
          </w:p>
        </w:tc>
        <w:tc>
          <w:tcPr>
            <w:tcW w:w="5245" w:type="dxa"/>
          </w:tcPr>
          <w:p w14:paraId="12624130" w14:textId="3B522B02" w:rsidR="006A07B6" w:rsidRPr="00CE4F66" w:rsidRDefault="006A07B6" w:rsidP="00D65F1E">
            <w:pPr>
              <w:spacing w:line="276" w:lineRule="auto"/>
              <w:jc w:val="both"/>
              <w:rPr>
                <w:rFonts w:asciiTheme="majorHAnsi" w:hAnsiTheme="majorHAnsi" w:cstheme="majorHAnsi"/>
              </w:rPr>
            </w:pPr>
          </w:p>
        </w:tc>
      </w:tr>
      <w:tr w:rsidR="00CE4F66" w:rsidRPr="00CE4F66" w14:paraId="3AEFE560" w14:textId="77777777" w:rsidTr="00CA5391">
        <w:trPr>
          <w:trHeight w:val="995"/>
        </w:trPr>
        <w:tc>
          <w:tcPr>
            <w:tcW w:w="4106" w:type="dxa"/>
          </w:tcPr>
          <w:p w14:paraId="5D669F8D" w14:textId="1689FDB6" w:rsidR="006A07B6" w:rsidRPr="00CE4F66" w:rsidRDefault="00CA5391" w:rsidP="00D65F1E">
            <w:pPr>
              <w:spacing w:line="276" w:lineRule="auto"/>
              <w:jc w:val="both"/>
              <w:rPr>
                <w:rFonts w:asciiTheme="majorHAnsi" w:hAnsiTheme="majorHAnsi" w:cstheme="majorHAnsi"/>
              </w:rPr>
            </w:pPr>
            <w:r w:rsidRPr="00CE4F66">
              <w:rPr>
                <w:rFonts w:asciiTheme="majorHAnsi" w:hAnsiTheme="majorHAnsi" w:cstheme="majorHAnsi"/>
              </w:rPr>
              <w:t>Adres zamieszkania / siedziba</w:t>
            </w:r>
          </w:p>
        </w:tc>
        <w:tc>
          <w:tcPr>
            <w:tcW w:w="5245" w:type="dxa"/>
          </w:tcPr>
          <w:p w14:paraId="4503B97E" w14:textId="52F2A9B2" w:rsidR="006A07B6" w:rsidRPr="00CE4F66" w:rsidRDefault="006A07B6" w:rsidP="00D65F1E">
            <w:pPr>
              <w:spacing w:line="276" w:lineRule="auto"/>
              <w:jc w:val="both"/>
              <w:rPr>
                <w:rFonts w:asciiTheme="majorHAnsi" w:hAnsiTheme="majorHAnsi" w:cstheme="majorHAnsi"/>
              </w:rPr>
            </w:pPr>
          </w:p>
        </w:tc>
      </w:tr>
      <w:tr w:rsidR="00CE4F66" w:rsidRPr="00CE4F66" w14:paraId="2F879841" w14:textId="77777777" w:rsidTr="00CA5391">
        <w:trPr>
          <w:trHeight w:val="952"/>
        </w:trPr>
        <w:tc>
          <w:tcPr>
            <w:tcW w:w="4106" w:type="dxa"/>
          </w:tcPr>
          <w:p w14:paraId="203F5C1C" w14:textId="77777777" w:rsidR="006A07B6" w:rsidRPr="00CE4F66" w:rsidRDefault="004428B8" w:rsidP="00D65F1E">
            <w:pPr>
              <w:spacing w:line="276" w:lineRule="auto"/>
              <w:jc w:val="both"/>
              <w:rPr>
                <w:rFonts w:asciiTheme="majorHAnsi" w:hAnsiTheme="majorHAnsi" w:cstheme="majorHAnsi"/>
              </w:rPr>
            </w:pPr>
            <w:r w:rsidRPr="00CE4F66">
              <w:rPr>
                <w:rFonts w:asciiTheme="majorHAnsi" w:hAnsiTheme="majorHAnsi" w:cstheme="majorHAnsi"/>
              </w:rPr>
              <w:t>Telefon / e-mail</w:t>
            </w:r>
          </w:p>
        </w:tc>
        <w:tc>
          <w:tcPr>
            <w:tcW w:w="5245" w:type="dxa"/>
          </w:tcPr>
          <w:p w14:paraId="39BD558B" w14:textId="497F8D40" w:rsidR="006A07B6" w:rsidRPr="00CE4F66" w:rsidRDefault="006A07B6" w:rsidP="00D65F1E">
            <w:pPr>
              <w:spacing w:line="276" w:lineRule="auto"/>
              <w:jc w:val="both"/>
              <w:rPr>
                <w:rFonts w:asciiTheme="majorHAnsi" w:hAnsiTheme="majorHAnsi" w:cstheme="majorHAnsi"/>
              </w:rPr>
            </w:pPr>
          </w:p>
        </w:tc>
      </w:tr>
    </w:tbl>
    <w:p w14:paraId="7FE8B885" w14:textId="77777777" w:rsidR="006A07B6" w:rsidRPr="00CE4F66" w:rsidRDefault="004428B8" w:rsidP="00D65F1E">
      <w:pPr>
        <w:spacing w:after="0"/>
        <w:jc w:val="both"/>
        <w:rPr>
          <w:rFonts w:asciiTheme="majorHAnsi" w:hAnsiTheme="majorHAnsi" w:cstheme="majorHAnsi"/>
        </w:rPr>
      </w:pPr>
      <w:r w:rsidRPr="00CE4F66">
        <w:rPr>
          <w:rFonts w:asciiTheme="majorHAnsi" w:hAnsiTheme="majorHAnsi" w:cstheme="majorHAnsi"/>
        </w:rPr>
        <w:t xml:space="preserve"> </w:t>
      </w:r>
    </w:p>
    <w:p w14:paraId="654C6ACA" w14:textId="77777777" w:rsidR="00CA5391" w:rsidRPr="00CE4F66" w:rsidRDefault="00CA5391" w:rsidP="00D65F1E">
      <w:pPr>
        <w:spacing w:after="0"/>
        <w:jc w:val="both"/>
        <w:rPr>
          <w:rFonts w:asciiTheme="majorHAnsi" w:hAnsiTheme="majorHAnsi" w:cstheme="majorHAnsi"/>
        </w:rPr>
      </w:pPr>
    </w:p>
    <w:p w14:paraId="6E71C1A3" w14:textId="77777777" w:rsidR="00CA5391" w:rsidRPr="00CE4F66" w:rsidRDefault="00CA5391" w:rsidP="00D65F1E">
      <w:pPr>
        <w:spacing w:after="0"/>
        <w:jc w:val="both"/>
        <w:rPr>
          <w:rFonts w:asciiTheme="majorHAnsi" w:hAnsiTheme="majorHAnsi" w:cstheme="majorHAnsi"/>
        </w:rPr>
      </w:pPr>
    </w:p>
    <w:p w14:paraId="35E7F11B" w14:textId="77777777" w:rsidR="00CA5391" w:rsidRPr="00CE4F66" w:rsidRDefault="00CA5391" w:rsidP="00D65F1E">
      <w:pPr>
        <w:spacing w:after="0"/>
        <w:jc w:val="both"/>
        <w:rPr>
          <w:rFonts w:asciiTheme="majorHAnsi" w:hAnsiTheme="majorHAnsi" w:cstheme="majorHAnsi"/>
        </w:rPr>
      </w:pPr>
    </w:p>
    <w:p w14:paraId="51B4B773" w14:textId="77777777" w:rsidR="00CA5391" w:rsidRPr="00CE4F66" w:rsidRDefault="00CA5391" w:rsidP="00D65F1E">
      <w:pPr>
        <w:spacing w:after="0"/>
        <w:jc w:val="both"/>
        <w:rPr>
          <w:rFonts w:asciiTheme="majorHAnsi" w:hAnsiTheme="majorHAnsi" w:cstheme="majorHAnsi"/>
        </w:rPr>
      </w:pPr>
    </w:p>
    <w:p w14:paraId="1DFBCE63" w14:textId="5B6CC6D3" w:rsidR="006A07B6" w:rsidRPr="00CE4F66" w:rsidRDefault="004428B8" w:rsidP="00D65F1E">
      <w:pPr>
        <w:spacing w:after="0"/>
        <w:jc w:val="both"/>
        <w:rPr>
          <w:rFonts w:asciiTheme="majorHAnsi" w:hAnsiTheme="majorHAnsi" w:cstheme="majorHAnsi"/>
        </w:rPr>
      </w:pPr>
      <w:r w:rsidRPr="00CE4F66">
        <w:rPr>
          <w:rFonts w:asciiTheme="majorHAnsi" w:hAnsiTheme="majorHAnsi" w:cstheme="majorHAnsi"/>
          <w:b/>
        </w:rPr>
        <w:t xml:space="preserve">III. Lokalizacja i opis </w:t>
      </w:r>
      <w:r w:rsidR="006072CA" w:rsidRPr="00CE4F66">
        <w:rPr>
          <w:rFonts w:asciiTheme="majorHAnsi" w:hAnsiTheme="majorHAnsi" w:cstheme="majorHAnsi"/>
          <w:b/>
        </w:rPr>
        <w:t>nieruchomości</w:t>
      </w:r>
      <w:r w:rsidR="0087252D" w:rsidRPr="00CE4F66">
        <w:rPr>
          <w:rFonts w:asciiTheme="majorHAnsi" w:hAnsiTheme="majorHAnsi" w:cstheme="majorHAnsi"/>
          <w:b/>
        </w:rPr>
        <w:t xml:space="preserve">, na której planowane jest przyłączenie przydomowej oczyszczalni ścieków: </w:t>
      </w:r>
    </w:p>
    <w:tbl>
      <w:tblPr>
        <w:tblStyle w:val="Tabela-Siatka"/>
        <w:tblW w:w="9351" w:type="dxa"/>
        <w:tblLook w:val="04A0" w:firstRow="1" w:lastRow="0" w:firstColumn="1" w:lastColumn="0" w:noHBand="0" w:noVBand="1"/>
      </w:tblPr>
      <w:tblGrid>
        <w:gridCol w:w="4106"/>
        <w:gridCol w:w="5245"/>
      </w:tblGrid>
      <w:tr w:rsidR="00CE4F66" w:rsidRPr="00CE4F66" w14:paraId="551BE97D" w14:textId="77777777" w:rsidTr="00CA5391">
        <w:trPr>
          <w:trHeight w:val="1039"/>
        </w:trPr>
        <w:tc>
          <w:tcPr>
            <w:tcW w:w="4106" w:type="dxa"/>
          </w:tcPr>
          <w:p w14:paraId="60298068" w14:textId="7F119B1F" w:rsidR="006A07B6" w:rsidRPr="00CE4F66" w:rsidRDefault="004428B8" w:rsidP="00D65F1E">
            <w:pPr>
              <w:spacing w:line="276" w:lineRule="auto"/>
              <w:jc w:val="both"/>
              <w:rPr>
                <w:rFonts w:asciiTheme="majorHAnsi" w:hAnsiTheme="majorHAnsi" w:cstheme="majorHAnsi"/>
              </w:rPr>
            </w:pPr>
            <w:r w:rsidRPr="00CE4F66">
              <w:rPr>
                <w:rFonts w:asciiTheme="majorHAnsi" w:hAnsiTheme="majorHAnsi" w:cstheme="majorHAnsi"/>
              </w:rPr>
              <w:t xml:space="preserve">Adres </w:t>
            </w:r>
            <w:r w:rsidR="00D65F1E" w:rsidRPr="00CE4F66">
              <w:rPr>
                <w:rFonts w:asciiTheme="majorHAnsi" w:hAnsiTheme="majorHAnsi" w:cstheme="majorHAnsi"/>
              </w:rPr>
              <w:t>nieruchomości</w:t>
            </w:r>
            <w:r w:rsidRPr="00CE4F66">
              <w:rPr>
                <w:rFonts w:asciiTheme="majorHAnsi" w:hAnsiTheme="majorHAnsi" w:cstheme="majorHAnsi"/>
              </w:rPr>
              <w:t xml:space="preserve"> (</w:t>
            </w:r>
            <w:r w:rsidR="00D65F1E" w:rsidRPr="00CE4F66">
              <w:rPr>
                <w:rFonts w:asciiTheme="majorHAnsi" w:hAnsiTheme="majorHAnsi" w:cstheme="majorHAnsi"/>
              </w:rPr>
              <w:t>miejscowość</w:t>
            </w:r>
            <w:r w:rsidRPr="00CE4F66">
              <w:rPr>
                <w:rFonts w:asciiTheme="majorHAnsi" w:hAnsiTheme="majorHAnsi" w:cstheme="majorHAnsi"/>
              </w:rPr>
              <w:t>, ulica, nr domu)</w:t>
            </w:r>
          </w:p>
        </w:tc>
        <w:tc>
          <w:tcPr>
            <w:tcW w:w="5245" w:type="dxa"/>
          </w:tcPr>
          <w:p w14:paraId="33300AD2" w14:textId="53D9654B" w:rsidR="006A07B6" w:rsidRPr="00CE4F66" w:rsidRDefault="006A07B6" w:rsidP="00D65F1E">
            <w:pPr>
              <w:spacing w:line="276" w:lineRule="auto"/>
              <w:jc w:val="both"/>
              <w:rPr>
                <w:rFonts w:asciiTheme="majorHAnsi" w:hAnsiTheme="majorHAnsi" w:cstheme="majorHAnsi"/>
              </w:rPr>
            </w:pPr>
          </w:p>
        </w:tc>
      </w:tr>
      <w:tr w:rsidR="00CE4F66" w:rsidRPr="00CE4F66" w14:paraId="45514B74" w14:textId="77777777" w:rsidTr="00CA5391">
        <w:trPr>
          <w:trHeight w:val="698"/>
        </w:trPr>
        <w:tc>
          <w:tcPr>
            <w:tcW w:w="4106" w:type="dxa"/>
          </w:tcPr>
          <w:p w14:paraId="2AD93A07" w14:textId="15602848" w:rsidR="006A07B6" w:rsidRPr="00CE4F66" w:rsidRDefault="004428B8" w:rsidP="00D65F1E">
            <w:pPr>
              <w:spacing w:line="276" w:lineRule="auto"/>
              <w:jc w:val="both"/>
              <w:rPr>
                <w:rFonts w:asciiTheme="majorHAnsi" w:hAnsiTheme="majorHAnsi" w:cstheme="majorHAnsi"/>
              </w:rPr>
            </w:pPr>
            <w:r w:rsidRPr="00CE4F66">
              <w:rPr>
                <w:rFonts w:asciiTheme="majorHAnsi" w:hAnsiTheme="majorHAnsi" w:cstheme="majorHAnsi"/>
              </w:rPr>
              <w:t>Nr ewidencyjny dzia</w:t>
            </w:r>
            <w:r w:rsidR="00C018E8" w:rsidRPr="00CE4F66">
              <w:rPr>
                <w:rFonts w:asciiTheme="majorHAnsi" w:hAnsiTheme="majorHAnsi" w:cstheme="majorHAnsi"/>
              </w:rPr>
              <w:t>ł</w:t>
            </w:r>
            <w:r w:rsidRPr="00CE4F66">
              <w:rPr>
                <w:rFonts w:asciiTheme="majorHAnsi" w:hAnsiTheme="majorHAnsi" w:cstheme="majorHAnsi"/>
              </w:rPr>
              <w:t>ki / obr</w:t>
            </w:r>
            <w:r w:rsidR="00C018E8" w:rsidRPr="00CE4F66">
              <w:rPr>
                <w:rFonts w:asciiTheme="majorHAnsi" w:hAnsiTheme="majorHAnsi" w:cstheme="majorHAnsi"/>
              </w:rPr>
              <w:t>ę</w:t>
            </w:r>
            <w:r w:rsidRPr="00CE4F66">
              <w:rPr>
                <w:rFonts w:asciiTheme="majorHAnsi" w:hAnsiTheme="majorHAnsi" w:cstheme="majorHAnsi"/>
              </w:rPr>
              <w:t>b</w:t>
            </w:r>
          </w:p>
        </w:tc>
        <w:tc>
          <w:tcPr>
            <w:tcW w:w="5245" w:type="dxa"/>
          </w:tcPr>
          <w:p w14:paraId="6A93DB4F" w14:textId="5E74B767" w:rsidR="006A07B6" w:rsidRPr="00CE4F66" w:rsidRDefault="006A07B6" w:rsidP="00D65F1E">
            <w:pPr>
              <w:spacing w:line="276" w:lineRule="auto"/>
              <w:jc w:val="both"/>
              <w:rPr>
                <w:rFonts w:asciiTheme="majorHAnsi" w:hAnsiTheme="majorHAnsi" w:cstheme="majorHAnsi"/>
              </w:rPr>
            </w:pPr>
          </w:p>
        </w:tc>
      </w:tr>
      <w:tr w:rsidR="00CE4F66" w:rsidRPr="00CE4F66" w14:paraId="0D8B198A" w14:textId="77777777" w:rsidTr="00CA5391">
        <w:trPr>
          <w:trHeight w:val="850"/>
        </w:trPr>
        <w:tc>
          <w:tcPr>
            <w:tcW w:w="4106" w:type="dxa"/>
          </w:tcPr>
          <w:p w14:paraId="5AC86E3E" w14:textId="45ED4571" w:rsidR="006A07B6" w:rsidRPr="00CE4F66" w:rsidRDefault="004428B8" w:rsidP="00D65F1E">
            <w:pPr>
              <w:spacing w:line="276" w:lineRule="auto"/>
              <w:jc w:val="both"/>
              <w:rPr>
                <w:rFonts w:asciiTheme="majorHAnsi" w:hAnsiTheme="majorHAnsi" w:cstheme="majorHAnsi"/>
              </w:rPr>
            </w:pPr>
            <w:r w:rsidRPr="00CE4F66">
              <w:rPr>
                <w:rFonts w:asciiTheme="majorHAnsi" w:hAnsiTheme="majorHAnsi" w:cstheme="majorHAnsi"/>
              </w:rPr>
              <w:t xml:space="preserve">Nr </w:t>
            </w:r>
            <w:r w:rsidR="00D65F1E" w:rsidRPr="00CE4F66">
              <w:rPr>
                <w:rFonts w:asciiTheme="majorHAnsi" w:hAnsiTheme="majorHAnsi" w:cstheme="majorHAnsi"/>
              </w:rPr>
              <w:t>księgi</w:t>
            </w:r>
            <w:r w:rsidRPr="00CE4F66">
              <w:rPr>
                <w:rFonts w:asciiTheme="majorHAnsi" w:hAnsiTheme="majorHAnsi" w:cstheme="majorHAnsi"/>
              </w:rPr>
              <w:t xml:space="preserve"> wieczystej (</w:t>
            </w:r>
            <w:r w:rsidR="00CA5391" w:rsidRPr="00CE4F66">
              <w:rPr>
                <w:rFonts w:asciiTheme="majorHAnsi" w:hAnsiTheme="majorHAnsi" w:cstheme="majorHAnsi"/>
              </w:rPr>
              <w:t>jeśli</w:t>
            </w:r>
            <w:r w:rsidRPr="00CE4F66">
              <w:rPr>
                <w:rFonts w:asciiTheme="majorHAnsi" w:hAnsiTheme="majorHAnsi" w:cstheme="majorHAnsi"/>
              </w:rPr>
              <w:t xml:space="preserve"> </w:t>
            </w:r>
            <w:r w:rsidR="00CA5391" w:rsidRPr="00CE4F66">
              <w:rPr>
                <w:rFonts w:asciiTheme="majorHAnsi" w:hAnsiTheme="majorHAnsi" w:cstheme="majorHAnsi"/>
              </w:rPr>
              <w:t xml:space="preserve">nie </w:t>
            </w:r>
            <w:r w:rsidRPr="00CE4F66">
              <w:rPr>
                <w:rFonts w:asciiTheme="majorHAnsi" w:hAnsiTheme="majorHAnsi" w:cstheme="majorHAnsi"/>
              </w:rPr>
              <w:t>posiada</w:t>
            </w:r>
            <w:r w:rsidR="00CA5391" w:rsidRPr="00CE4F66">
              <w:rPr>
                <w:rFonts w:asciiTheme="majorHAnsi" w:hAnsiTheme="majorHAnsi" w:cstheme="majorHAnsi"/>
              </w:rPr>
              <w:t xml:space="preserve"> inny tytuł własności</w:t>
            </w:r>
            <w:r w:rsidRPr="00CE4F66">
              <w:rPr>
                <w:rFonts w:asciiTheme="majorHAnsi" w:hAnsiTheme="majorHAnsi" w:cstheme="majorHAnsi"/>
              </w:rPr>
              <w:t>)</w:t>
            </w:r>
          </w:p>
        </w:tc>
        <w:tc>
          <w:tcPr>
            <w:tcW w:w="5245" w:type="dxa"/>
          </w:tcPr>
          <w:p w14:paraId="563A16D7" w14:textId="013BB960" w:rsidR="006A07B6" w:rsidRPr="00CE4F66" w:rsidRDefault="006A07B6" w:rsidP="00D65F1E">
            <w:pPr>
              <w:spacing w:line="276" w:lineRule="auto"/>
              <w:jc w:val="both"/>
              <w:rPr>
                <w:rFonts w:asciiTheme="majorHAnsi" w:hAnsiTheme="majorHAnsi" w:cstheme="majorHAnsi"/>
              </w:rPr>
            </w:pPr>
          </w:p>
        </w:tc>
      </w:tr>
      <w:tr w:rsidR="00CE4F66" w:rsidRPr="00CE4F66" w14:paraId="60F7B547" w14:textId="77777777" w:rsidTr="00CA5391">
        <w:trPr>
          <w:trHeight w:val="706"/>
        </w:trPr>
        <w:tc>
          <w:tcPr>
            <w:tcW w:w="4106" w:type="dxa"/>
          </w:tcPr>
          <w:p w14:paraId="2C5F7809" w14:textId="5B58E8A3" w:rsidR="006A07B6" w:rsidRPr="00CE4F66" w:rsidRDefault="004428B8" w:rsidP="00D65F1E">
            <w:pPr>
              <w:spacing w:line="276" w:lineRule="auto"/>
              <w:jc w:val="both"/>
              <w:rPr>
                <w:rFonts w:asciiTheme="majorHAnsi" w:hAnsiTheme="majorHAnsi" w:cstheme="majorHAnsi"/>
              </w:rPr>
            </w:pPr>
            <w:r w:rsidRPr="00CE4F66">
              <w:rPr>
                <w:rFonts w:asciiTheme="majorHAnsi" w:hAnsiTheme="majorHAnsi" w:cstheme="majorHAnsi"/>
              </w:rPr>
              <w:t xml:space="preserve">Liczba </w:t>
            </w:r>
            <w:r w:rsidR="00D65F1E" w:rsidRPr="00CE4F66">
              <w:rPr>
                <w:rFonts w:asciiTheme="majorHAnsi" w:hAnsiTheme="majorHAnsi" w:cstheme="majorHAnsi"/>
              </w:rPr>
              <w:t>osób</w:t>
            </w:r>
            <w:r w:rsidRPr="00CE4F66">
              <w:rPr>
                <w:rFonts w:asciiTheme="majorHAnsi" w:hAnsiTheme="majorHAnsi" w:cstheme="majorHAnsi"/>
              </w:rPr>
              <w:t xml:space="preserve"> w gospodarstwie domowym</w:t>
            </w:r>
            <w:r w:rsidR="00447A1B" w:rsidRPr="00CE4F66">
              <w:rPr>
                <w:rFonts w:asciiTheme="majorHAnsi" w:hAnsiTheme="majorHAnsi" w:cstheme="majorHAnsi"/>
              </w:rPr>
              <w:t xml:space="preserve"> zlokalizowanym na nieruchomości</w:t>
            </w:r>
          </w:p>
        </w:tc>
        <w:tc>
          <w:tcPr>
            <w:tcW w:w="5245" w:type="dxa"/>
          </w:tcPr>
          <w:p w14:paraId="658CADE2" w14:textId="089A4908" w:rsidR="006A07B6" w:rsidRPr="00CE4F66" w:rsidRDefault="006A07B6" w:rsidP="00D65F1E">
            <w:pPr>
              <w:spacing w:line="276" w:lineRule="auto"/>
              <w:jc w:val="both"/>
              <w:rPr>
                <w:rFonts w:asciiTheme="majorHAnsi" w:hAnsiTheme="majorHAnsi" w:cstheme="majorHAnsi"/>
              </w:rPr>
            </w:pPr>
          </w:p>
        </w:tc>
      </w:tr>
      <w:tr w:rsidR="00CE4F66" w:rsidRPr="00CE4F66" w14:paraId="26764AA7" w14:textId="77777777" w:rsidTr="00CA5391">
        <w:trPr>
          <w:trHeight w:val="971"/>
        </w:trPr>
        <w:tc>
          <w:tcPr>
            <w:tcW w:w="4106" w:type="dxa"/>
          </w:tcPr>
          <w:p w14:paraId="19F26081" w14:textId="61C5050E" w:rsidR="006A07B6" w:rsidRPr="00CE4F66" w:rsidRDefault="00D65F1E" w:rsidP="00D65F1E">
            <w:pPr>
              <w:spacing w:line="276" w:lineRule="auto"/>
              <w:jc w:val="both"/>
              <w:rPr>
                <w:rFonts w:asciiTheme="majorHAnsi" w:hAnsiTheme="majorHAnsi" w:cstheme="majorHAnsi"/>
              </w:rPr>
            </w:pPr>
            <w:r w:rsidRPr="00CE4F66">
              <w:rPr>
                <w:rFonts w:asciiTheme="majorHAnsi" w:hAnsiTheme="majorHAnsi" w:cstheme="majorHAnsi"/>
              </w:rPr>
              <w:t>Sposób zasilania w wodę (informacyjnie)</w:t>
            </w:r>
          </w:p>
        </w:tc>
        <w:tc>
          <w:tcPr>
            <w:tcW w:w="5245" w:type="dxa"/>
          </w:tcPr>
          <w:p w14:paraId="026CE412" w14:textId="3B7388E9" w:rsidR="006A07B6" w:rsidRPr="00CE4F66" w:rsidRDefault="004428B8" w:rsidP="00D65F1E">
            <w:pPr>
              <w:spacing w:line="276" w:lineRule="auto"/>
              <w:jc w:val="both"/>
              <w:rPr>
                <w:rFonts w:asciiTheme="majorHAnsi" w:hAnsiTheme="majorHAnsi" w:cstheme="majorHAnsi"/>
              </w:rPr>
            </w:pPr>
            <w:sdt>
              <w:sdtPr>
                <w:rPr>
                  <w:rFonts w:asciiTheme="majorHAnsi" w:hAnsiTheme="majorHAnsi" w:cstheme="majorHAnsi"/>
                </w:rPr>
                <w:id w:val="1916504254"/>
                <w14:checkbox>
                  <w14:checked w14:val="0"/>
                  <w14:checkedState w14:val="2612" w14:font="MS Gothic"/>
                  <w14:uncheckedState w14:val="2610" w14:font="MS Gothic"/>
                </w14:checkbox>
              </w:sdtPr>
              <w:sdtEndPr/>
              <w:sdtContent>
                <w:r w:rsidR="00CE6156" w:rsidRPr="00CE4F66">
                  <w:rPr>
                    <w:rFonts w:ascii="Segoe UI Symbol" w:eastAsia="MS Gothic" w:hAnsi="Segoe UI Symbol" w:cs="Segoe UI Symbol"/>
                  </w:rPr>
                  <w:t>☐</w:t>
                </w:r>
              </w:sdtContent>
            </w:sdt>
            <w:r w:rsidR="00CE6156" w:rsidRPr="00CE4F66">
              <w:rPr>
                <w:rFonts w:asciiTheme="majorHAnsi" w:hAnsiTheme="majorHAnsi" w:cstheme="majorHAnsi"/>
              </w:rPr>
              <w:t xml:space="preserve"> </w:t>
            </w:r>
            <w:r w:rsidR="00D65F1E" w:rsidRPr="00CE4F66">
              <w:rPr>
                <w:rFonts w:asciiTheme="majorHAnsi" w:hAnsiTheme="majorHAnsi" w:cstheme="majorHAnsi"/>
              </w:rPr>
              <w:t>wodociąg</w:t>
            </w:r>
            <w:r w:rsidR="00CE6156" w:rsidRPr="00CE4F66">
              <w:rPr>
                <w:rFonts w:asciiTheme="majorHAnsi" w:hAnsiTheme="majorHAnsi" w:cstheme="majorHAnsi"/>
              </w:rPr>
              <w:t xml:space="preserve"> </w:t>
            </w:r>
            <w:sdt>
              <w:sdtPr>
                <w:rPr>
                  <w:rFonts w:asciiTheme="majorHAnsi" w:hAnsiTheme="majorHAnsi" w:cstheme="majorHAnsi"/>
                </w:rPr>
                <w:id w:val="2022201376"/>
                <w14:checkbox>
                  <w14:checked w14:val="0"/>
                  <w14:checkedState w14:val="2612" w14:font="MS Gothic"/>
                  <w14:uncheckedState w14:val="2610" w14:font="MS Gothic"/>
                </w14:checkbox>
              </w:sdtPr>
              <w:sdtEndPr/>
              <w:sdtContent>
                <w:r w:rsidR="00CE6156" w:rsidRPr="00CE4F66">
                  <w:rPr>
                    <w:rFonts w:ascii="Segoe UI Symbol" w:eastAsia="MS Gothic" w:hAnsi="Segoe UI Symbol" w:cs="Segoe UI Symbol"/>
                  </w:rPr>
                  <w:t>☐</w:t>
                </w:r>
              </w:sdtContent>
            </w:sdt>
            <w:r w:rsidR="00C018E8" w:rsidRPr="00CE4F66">
              <w:rPr>
                <w:rFonts w:asciiTheme="majorHAnsi" w:hAnsiTheme="majorHAnsi" w:cstheme="majorHAnsi"/>
              </w:rPr>
              <w:t xml:space="preserve"> </w:t>
            </w:r>
            <w:r w:rsidR="00CE6156" w:rsidRPr="00CE4F66">
              <w:rPr>
                <w:rFonts w:asciiTheme="majorHAnsi" w:hAnsiTheme="majorHAnsi" w:cstheme="majorHAnsi"/>
              </w:rPr>
              <w:t xml:space="preserve">studnia </w:t>
            </w:r>
            <w:sdt>
              <w:sdtPr>
                <w:rPr>
                  <w:rFonts w:asciiTheme="majorHAnsi" w:hAnsiTheme="majorHAnsi" w:cstheme="majorHAnsi"/>
                </w:rPr>
                <w:id w:val="1930315070"/>
                <w14:checkbox>
                  <w14:checked w14:val="0"/>
                  <w14:checkedState w14:val="2612" w14:font="MS Gothic"/>
                  <w14:uncheckedState w14:val="2610" w14:font="MS Gothic"/>
                </w14:checkbox>
              </w:sdtPr>
              <w:sdtEndPr/>
              <w:sdtContent>
                <w:r w:rsidR="00CE6156" w:rsidRPr="00CE4F66">
                  <w:rPr>
                    <w:rFonts w:ascii="Segoe UI Symbol" w:eastAsia="MS Gothic" w:hAnsi="Segoe UI Symbol" w:cs="Segoe UI Symbol"/>
                  </w:rPr>
                  <w:t>☐</w:t>
                </w:r>
              </w:sdtContent>
            </w:sdt>
            <w:r w:rsidR="00C018E8" w:rsidRPr="00CE4F66">
              <w:rPr>
                <w:rFonts w:asciiTheme="majorHAnsi" w:hAnsiTheme="majorHAnsi" w:cstheme="majorHAnsi"/>
              </w:rPr>
              <w:t xml:space="preserve"> </w:t>
            </w:r>
            <w:r w:rsidR="00CE6156" w:rsidRPr="00CE4F66">
              <w:rPr>
                <w:rFonts w:asciiTheme="majorHAnsi" w:hAnsiTheme="majorHAnsi" w:cstheme="majorHAnsi"/>
              </w:rPr>
              <w:t xml:space="preserve">oba </w:t>
            </w:r>
            <w:sdt>
              <w:sdtPr>
                <w:rPr>
                  <w:rFonts w:asciiTheme="majorHAnsi" w:hAnsiTheme="majorHAnsi" w:cstheme="majorHAnsi"/>
                </w:rPr>
                <w:id w:val="-784576587"/>
                <w14:checkbox>
                  <w14:checked w14:val="0"/>
                  <w14:checkedState w14:val="2612" w14:font="MS Gothic"/>
                  <w14:uncheckedState w14:val="2610" w14:font="MS Gothic"/>
                </w14:checkbox>
              </w:sdtPr>
              <w:sdtEndPr/>
              <w:sdtContent>
                <w:r w:rsidR="00CE6156" w:rsidRPr="00CE4F66">
                  <w:rPr>
                    <w:rFonts w:ascii="Segoe UI Symbol" w:eastAsia="MS Gothic" w:hAnsi="Segoe UI Symbol" w:cs="Segoe UI Symbol"/>
                  </w:rPr>
                  <w:t>☐</w:t>
                </w:r>
              </w:sdtContent>
            </w:sdt>
            <w:r w:rsidR="00CE6156" w:rsidRPr="00CE4F66">
              <w:rPr>
                <w:rFonts w:asciiTheme="majorHAnsi" w:hAnsiTheme="majorHAnsi" w:cstheme="majorHAnsi"/>
              </w:rPr>
              <w:t xml:space="preserve"> nie dotyczy</w:t>
            </w:r>
          </w:p>
        </w:tc>
      </w:tr>
      <w:tr w:rsidR="00CE4F66" w:rsidRPr="00CE4F66" w14:paraId="54BB82FD" w14:textId="77777777" w:rsidTr="006072CA">
        <w:tc>
          <w:tcPr>
            <w:tcW w:w="4106" w:type="dxa"/>
          </w:tcPr>
          <w:p w14:paraId="231AA06B" w14:textId="31C24087" w:rsidR="006A07B6" w:rsidRPr="00CE4F66" w:rsidRDefault="004428B8" w:rsidP="00D65F1E">
            <w:pPr>
              <w:spacing w:line="276" w:lineRule="auto"/>
              <w:jc w:val="both"/>
              <w:rPr>
                <w:rFonts w:asciiTheme="majorHAnsi" w:hAnsiTheme="majorHAnsi" w:cstheme="majorHAnsi"/>
              </w:rPr>
            </w:pPr>
            <w:r w:rsidRPr="00CE4F66">
              <w:rPr>
                <w:rFonts w:asciiTheme="majorHAnsi" w:hAnsiTheme="majorHAnsi" w:cstheme="majorHAnsi"/>
              </w:rPr>
              <w:t>Istniej</w:t>
            </w:r>
            <w:r w:rsidR="00C018E8" w:rsidRPr="00CE4F66">
              <w:rPr>
                <w:rFonts w:asciiTheme="majorHAnsi" w:hAnsiTheme="majorHAnsi" w:cstheme="majorHAnsi"/>
              </w:rPr>
              <w:t>ą</w:t>
            </w:r>
            <w:r w:rsidRPr="00CE4F66">
              <w:rPr>
                <w:rFonts w:asciiTheme="majorHAnsi" w:hAnsiTheme="majorHAnsi" w:cstheme="majorHAnsi"/>
              </w:rPr>
              <w:t>cy spos</w:t>
            </w:r>
            <w:r w:rsidR="00D65F1E" w:rsidRPr="00CE4F66">
              <w:rPr>
                <w:rFonts w:asciiTheme="majorHAnsi" w:hAnsiTheme="majorHAnsi" w:cstheme="majorHAnsi"/>
              </w:rPr>
              <w:t>ó</w:t>
            </w:r>
            <w:r w:rsidRPr="00CE4F66">
              <w:rPr>
                <w:rFonts w:asciiTheme="majorHAnsi" w:hAnsiTheme="majorHAnsi" w:cstheme="majorHAnsi"/>
              </w:rPr>
              <w:t xml:space="preserve">b zagospodarowania </w:t>
            </w:r>
            <w:r w:rsidR="00D65F1E" w:rsidRPr="00CE4F66">
              <w:rPr>
                <w:rFonts w:asciiTheme="majorHAnsi" w:hAnsiTheme="majorHAnsi" w:cstheme="majorHAnsi"/>
              </w:rPr>
              <w:t>ścieków</w:t>
            </w:r>
          </w:p>
        </w:tc>
        <w:tc>
          <w:tcPr>
            <w:tcW w:w="5245" w:type="dxa"/>
          </w:tcPr>
          <w:p w14:paraId="4F88F8BE" w14:textId="02A3DD71" w:rsidR="006A07B6" w:rsidRPr="00CE4F66" w:rsidRDefault="004428B8" w:rsidP="00D65F1E">
            <w:pPr>
              <w:spacing w:line="276" w:lineRule="auto"/>
              <w:jc w:val="both"/>
              <w:rPr>
                <w:rFonts w:asciiTheme="majorHAnsi" w:hAnsiTheme="majorHAnsi" w:cstheme="majorHAnsi"/>
              </w:rPr>
            </w:pPr>
            <w:sdt>
              <w:sdtPr>
                <w:rPr>
                  <w:rFonts w:asciiTheme="majorHAnsi" w:hAnsiTheme="majorHAnsi" w:cstheme="majorHAnsi"/>
                </w:rPr>
                <w:id w:val="-989864212"/>
                <w14:checkbox>
                  <w14:checked w14:val="0"/>
                  <w14:checkedState w14:val="2612" w14:font="MS Gothic"/>
                  <w14:uncheckedState w14:val="2610" w14:font="MS Gothic"/>
                </w14:checkbox>
              </w:sdtPr>
              <w:sdtEndPr/>
              <w:sdtContent>
                <w:r w:rsidR="00C224F6" w:rsidRPr="00CE4F66">
                  <w:rPr>
                    <w:rFonts w:ascii="Segoe UI Symbol" w:eastAsia="MS Gothic" w:hAnsi="Segoe UI Symbol" w:cs="Segoe UI Symbol"/>
                  </w:rPr>
                  <w:t>☐</w:t>
                </w:r>
              </w:sdtContent>
            </w:sdt>
            <w:r w:rsidR="00C224F6" w:rsidRPr="00CE4F66">
              <w:rPr>
                <w:rFonts w:asciiTheme="majorHAnsi" w:hAnsiTheme="majorHAnsi" w:cstheme="majorHAnsi"/>
              </w:rPr>
              <w:t xml:space="preserve"> b</w:t>
            </w:r>
            <w:r w:rsidR="00C018E8" w:rsidRPr="00CE4F66">
              <w:rPr>
                <w:rFonts w:asciiTheme="majorHAnsi" w:hAnsiTheme="majorHAnsi" w:cstheme="majorHAnsi"/>
              </w:rPr>
              <w:t>ezodpływowy zbiornik</w:t>
            </w:r>
            <w:r w:rsidR="00C224F6" w:rsidRPr="00CE4F66">
              <w:rPr>
                <w:rFonts w:asciiTheme="majorHAnsi" w:hAnsiTheme="majorHAnsi" w:cstheme="majorHAnsi"/>
              </w:rPr>
              <w:t xml:space="preserve"> </w:t>
            </w:r>
            <w:sdt>
              <w:sdtPr>
                <w:rPr>
                  <w:rFonts w:asciiTheme="majorHAnsi" w:hAnsiTheme="majorHAnsi" w:cstheme="majorHAnsi"/>
                </w:rPr>
                <w:id w:val="1599204492"/>
                <w14:checkbox>
                  <w14:checked w14:val="0"/>
                  <w14:checkedState w14:val="2612" w14:font="MS Gothic"/>
                  <w14:uncheckedState w14:val="2610" w14:font="MS Gothic"/>
                </w14:checkbox>
              </w:sdtPr>
              <w:sdtEndPr/>
              <w:sdtContent>
                <w:r w:rsidR="00C224F6" w:rsidRPr="00CE4F66">
                  <w:rPr>
                    <w:rFonts w:ascii="Segoe UI Symbol" w:eastAsia="MS Gothic" w:hAnsi="Segoe UI Symbol" w:cs="Segoe UI Symbol"/>
                  </w:rPr>
                  <w:t>☐</w:t>
                </w:r>
              </w:sdtContent>
            </w:sdt>
            <w:r w:rsidR="00C224F6" w:rsidRPr="00CE4F66">
              <w:rPr>
                <w:rFonts w:asciiTheme="majorHAnsi" w:hAnsiTheme="majorHAnsi" w:cstheme="majorHAnsi"/>
              </w:rPr>
              <w:t xml:space="preserve"> </w:t>
            </w:r>
            <w:r w:rsidR="00C018E8" w:rsidRPr="00CE4F66">
              <w:rPr>
                <w:rFonts w:asciiTheme="majorHAnsi" w:hAnsiTheme="majorHAnsi" w:cstheme="majorHAnsi"/>
              </w:rPr>
              <w:t>brak</w:t>
            </w:r>
            <w:r w:rsidR="00C224F6" w:rsidRPr="00CE4F66">
              <w:rPr>
                <w:rFonts w:asciiTheme="majorHAnsi" w:hAnsiTheme="majorHAnsi" w:cstheme="majorHAnsi"/>
              </w:rPr>
              <w:t xml:space="preserve"> </w:t>
            </w:r>
            <w:sdt>
              <w:sdtPr>
                <w:rPr>
                  <w:rFonts w:asciiTheme="majorHAnsi" w:hAnsiTheme="majorHAnsi" w:cstheme="majorHAnsi"/>
                </w:rPr>
                <w:id w:val="1976333381"/>
                <w14:checkbox>
                  <w14:checked w14:val="0"/>
                  <w14:checkedState w14:val="2612" w14:font="MS Gothic"/>
                  <w14:uncheckedState w14:val="2610" w14:font="MS Gothic"/>
                </w14:checkbox>
              </w:sdtPr>
              <w:sdtEndPr/>
              <w:sdtContent>
                <w:r w:rsidR="00C018E8" w:rsidRPr="00CE4F66">
                  <w:rPr>
                    <w:rFonts w:ascii="Segoe UI Symbol" w:eastAsia="MS Gothic" w:hAnsi="Segoe UI Symbol" w:cs="Segoe UI Symbol"/>
                  </w:rPr>
                  <w:t>☐</w:t>
                </w:r>
              </w:sdtContent>
            </w:sdt>
            <w:r w:rsidR="00C018E8" w:rsidRPr="00CE4F66">
              <w:rPr>
                <w:rFonts w:asciiTheme="majorHAnsi" w:hAnsiTheme="majorHAnsi" w:cstheme="majorHAnsi"/>
              </w:rPr>
              <w:t>inne: ..................</w:t>
            </w:r>
          </w:p>
        </w:tc>
      </w:tr>
    </w:tbl>
    <w:p w14:paraId="4B0488BE" w14:textId="59204FAB" w:rsidR="00C224F6" w:rsidRPr="00CE4F66" w:rsidRDefault="004428B8" w:rsidP="00D65F1E">
      <w:pPr>
        <w:spacing w:after="0"/>
        <w:jc w:val="both"/>
        <w:rPr>
          <w:rFonts w:asciiTheme="majorHAnsi" w:hAnsiTheme="majorHAnsi" w:cstheme="majorHAnsi"/>
        </w:rPr>
      </w:pPr>
      <w:r w:rsidRPr="00CE4F66">
        <w:rPr>
          <w:rFonts w:asciiTheme="majorHAnsi" w:hAnsiTheme="majorHAnsi" w:cstheme="majorHAnsi"/>
        </w:rPr>
        <w:t xml:space="preserve"> </w:t>
      </w:r>
    </w:p>
    <w:p w14:paraId="6E952F0D" w14:textId="17FBA1FC" w:rsidR="00D65F1E" w:rsidRPr="00CE4F66" w:rsidRDefault="004428B8" w:rsidP="00D65F1E">
      <w:pPr>
        <w:spacing w:after="0"/>
        <w:jc w:val="both"/>
        <w:rPr>
          <w:rFonts w:asciiTheme="majorHAnsi" w:hAnsiTheme="majorHAnsi" w:cstheme="majorHAnsi"/>
          <w:b/>
        </w:rPr>
      </w:pPr>
      <w:r w:rsidRPr="00CE4F66">
        <w:rPr>
          <w:rFonts w:asciiTheme="majorHAnsi" w:hAnsiTheme="majorHAnsi" w:cstheme="majorHAnsi"/>
          <w:b/>
        </w:rPr>
        <w:t xml:space="preserve">IV. </w:t>
      </w:r>
      <w:r w:rsidR="00D65F1E" w:rsidRPr="00CE4F66">
        <w:rPr>
          <w:rFonts w:asciiTheme="majorHAnsi" w:hAnsiTheme="majorHAnsi" w:cstheme="majorHAnsi"/>
          <w:b/>
        </w:rPr>
        <w:t>Oświadczenie</w:t>
      </w:r>
      <w:r w:rsidRPr="00CE4F66">
        <w:rPr>
          <w:rFonts w:asciiTheme="majorHAnsi" w:hAnsiTheme="majorHAnsi" w:cstheme="majorHAnsi"/>
          <w:b/>
        </w:rPr>
        <w:t xml:space="preserve"> wnioskodawcy (</w:t>
      </w:r>
      <w:r w:rsidR="00D65F1E" w:rsidRPr="00CE4F66">
        <w:rPr>
          <w:rFonts w:asciiTheme="majorHAnsi" w:hAnsiTheme="majorHAnsi" w:cstheme="majorHAnsi"/>
          <w:b/>
        </w:rPr>
        <w:t>proszę</w:t>
      </w:r>
      <w:r w:rsidRPr="00CE4F66">
        <w:rPr>
          <w:rFonts w:asciiTheme="majorHAnsi" w:hAnsiTheme="majorHAnsi" w:cstheme="majorHAnsi"/>
          <w:b/>
        </w:rPr>
        <w:t xml:space="preserve"> </w:t>
      </w:r>
      <w:r w:rsidR="00D65F1E" w:rsidRPr="00CE4F66">
        <w:rPr>
          <w:rFonts w:asciiTheme="majorHAnsi" w:hAnsiTheme="majorHAnsi" w:cstheme="majorHAnsi"/>
          <w:b/>
        </w:rPr>
        <w:t>zaznaczyć</w:t>
      </w:r>
      <w:r w:rsidRPr="00CE4F66">
        <w:rPr>
          <w:rFonts w:asciiTheme="majorHAnsi" w:hAnsiTheme="majorHAnsi" w:cstheme="majorHAnsi"/>
          <w:b/>
        </w:rPr>
        <w:t>)</w:t>
      </w:r>
    </w:p>
    <w:p w14:paraId="7F76DB34" w14:textId="6C98ED64" w:rsidR="006A07B6" w:rsidRPr="00CE4F66" w:rsidRDefault="004428B8" w:rsidP="00D65F1E">
      <w:pPr>
        <w:spacing w:after="0"/>
        <w:jc w:val="both"/>
        <w:rPr>
          <w:rFonts w:asciiTheme="majorHAnsi" w:hAnsiTheme="majorHAnsi" w:cstheme="majorHAnsi"/>
        </w:rPr>
      </w:pPr>
      <w:sdt>
        <w:sdtPr>
          <w:rPr>
            <w:rFonts w:asciiTheme="majorHAnsi" w:hAnsiTheme="majorHAnsi" w:cstheme="majorHAnsi"/>
            <w:b/>
          </w:rPr>
          <w:id w:val="-62415776"/>
          <w14:checkbox>
            <w14:checked w14:val="0"/>
            <w14:checkedState w14:val="2612" w14:font="MS Gothic"/>
            <w14:uncheckedState w14:val="2610" w14:font="MS Gothic"/>
          </w14:checkbox>
        </w:sdtPr>
        <w:sdtEndPr/>
        <w:sdtContent>
          <w:r w:rsidR="00FF461C" w:rsidRPr="00CE4F66">
            <w:rPr>
              <w:rFonts w:ascii="Segoe UI Symbol" w:eastAsia="MS Gothic" w:hAnsi="Segoe UI Symbol" w:cs="Segoe UI Symbol"/>
              <w:b/>
            </w:rPr>
            <w:t>☐</w:t>
          </w:r>
        </w:sdtContent>
      </w:sdt>
      <w:r w:rsidR="00C018E8" w:rsidRPr="00CE4F66">
        <w:rPr>
          <w:rFonts w:asciiTheme="majorHAnsi" w:hAnsiTheme="majorHAnsi" w:cstheme="majorHAnsi"/>
          <w:b/>
        </w:rPr>
        <w:t xml:space="preserve"> </w:t>
      </w:r>
      <w:r w:rsidR="00C018E8" w:rsidRPr="00CE4F66">
        <w:rPr>
          <w:rFonts w:asciiTheme="majorHAnsi" w:hAnsiTheme="majorHAnsi" w:cstheme="majorHAnsi"/>
        </w:rPr>
        <w:t xml:space="preserve">Deklaruje </w:t>
      </w:r>
      <w:r w:rsidR="00D65F1E" w:rsidRPr="00CE4F66">
        <w:rPr>
          <w:rFonts w:asciiTheme="majorHAnsi" w:hAnsiTheme="majorHAnsi" w:cstheme="majorHAnsi"/>
        </w:rPr>
        <w:t>chęć</w:t>
      </w:r>
      <w:r w:rsidR="00C018E8" w:rsidRPr="00CE4F66">
        <w:rPr>
          <w:rFonts w:asciiTheme="majorHAnsi" w:hAnsiTheme="majorHAnsi" w:cstheme="majorHAnsi"/>
        </w:rPr>
        <w:t xml:space="preserve"> </w:t>
      </w:r>
      <w:r w:rsidR="00D65F1E" w:rsidRPr="00CE4F66">
        <w:rPr>
          <w:rFonts w:asciiTheme="majorHAnsi" w:hAnsiTheme="majorHAnsi" w:cstheme="majorHAnsi"/>
        </w:rPr>
        <w:t>udziału</w:t>
      </w:r>
      <w:r w:rsidR="00C018E8" w:rsidRPr="00CE4F66">
        <w:rPr>
          <w:rFonts w:asciiTheme="majorHAnsi" w:hAnsiTheme="majorHAnsi" w:cstheme="majorHAnsi"/>
        </w:rPr>
        <w:t xml:space="preserve"> w projekcie budowy przydomowej oczyszczalni </w:t>
      </w:r>
      <w:r w:rsidR="00D65F1E" w:rsidRPr="00CE4F66">
        <w:rPr>
          <w:rFonts w:asciiTheme="majorHAnsi" w:hAnsiTheme="majorHAnsi" w:cstheme="majorHAnsi"/>
        </w:rPr>
        <w:t>ścieków</w:t>
      </w:r>
      <w:r w:rsidR="00C018E8" w:rsidRPr="00CE4F66">
        <w:rPr>
          <w:rFonts w:asciiTheme="majorHAnsi" w:hAnsiTheme="majorHAnsi" w:cstheme="majorHAnsi"/>
        </w:rPr>
        <w:t xml:space="preserve"> na terenie Gminy.</w:t>
      </w:r>
    </w:p>
    <w:p w14:paraId="7FC05873" w14:textId="07A07F95" w:rsidR="00FF461C" w:rsidRPr="00CE4F66" w:rsidRDefault="004428B8" w:rsidP="00D65F1E">
      <w:pPr>
        <w:spacing w:after="0"/>
        <w:jc w:val="both"/>
        <w:rPr>
          <w:rFonts w:asciiTheme="majorHAnsi" w:hAnsiTheme="majorHAnsi" w:cstheme="majorHAnsi"/>
        </w:rPr>
      </w:pPr>
      <w:sdt>
        <w:sdtPr>
          <w:rPr>
            <w:rFonts w:asciiTheme="majorHAnsi" w:hAnsiTheme="majorHAnsi" w:cstheme="majorHAnsi"/>
            <w:b/>
          </w:rPr>
          <w:id w:val="-201331818"/>
          <w14:checkbox>
            <w14:checked w14:val="0"/>
            <w14:checkedState w14:val="2612" w14:font="MS Gothic"/>
            <w14:uncheckedState w14:val="2610" w14:font="MS Gothic"/>
          </w14:checkbox>
        </w:sdtPr>
        <w:sdtEndPr/>
        <w:sdtContent>
          <w:r w:rsidR="00FF461C" w:rsidRPr="00CE4F66">
            <w:rPr>
              <w:rFonts w:ascii="Segoe UI Symbol" w:eastAsia="MS Gothic" w:hAnsi="Segoe UI Symbol" w:cs="Segoe UI Symbol"/>
              <w:b/>
            </w:rPr>
            <w:t>☐</w:t>
          </w:r>
        </w:sdtContent>
      </w:sdt>
      <w:r w:rsidR="00FF461C" w:rsidRPr="00CE4F66">
        <w:rPr>
          <w:rFonts w:asciiTheme="majorHAnsi" w:hAnsiTheme="majorHAnsi" w:cstheme="majorHAnsi"/>
          <w:b/>
        </w:rPr>
        <w:t xml:space="preserve"> </w:t>
      </w:r>
      <w:r w:rsidR="00FF461C" w:rsidRPr="00CE4F66">
        <w:rPr>
          <w:rFonts w:asciiTheme="majorHAnsi" w:hAnsiTheme="majorHAnsi" w:cstheme="majorHAnsi"/>
          <w:bCs/>
        </w:rPr>
        <w:t>Deklaruj</w:t>
      </w:r>
      <w:r w:rsidR="006316AF" w:rsidRPr="00CE4F66">
        <w:rPr>
          <w:rFonts w:asciiTheme="majorHAnsi" w:hAnsiTheme="majorHAnsi" w:cstheme="majorHAnsi"/>
          <w:bCs/>
        </w:rPr>
        <w:t>ę</w:t>
      </w:r>
      <w:r w:rsidR="00FF461C" w:rsidRPr="00CE4F66">
        <w:rPr>
          <w:rFonts w:asciiTheme="majorHAnsi" w:hAnsiTheme="majorHAnsi" w:cstheme="majorHAnsi"/>
          <w:bCs/>
        </w:rPr>
        <w:t xml:space="preserve"> </w:t>
      </w:r>
      <w:r w:rsidR="00922CC7" w:rsidRPr="00CE4F66">
        <w:rPr>
          <w:rFonts w:asciiTheme="majorHAnsi" w:hAnsiTheme="majorHAnsi" w:cstheme="majorHAnsi"/>
          <w:bCs/>
        </w:rPr>
        <w:t xml:space="preserve">wnieść wkład finansowy w wysokości </w:t>
      </w:r>
      <w:r w:rsidR="00AD65BE" w:rsidRPr="00CE4F66">
        <w:rPr>
          <w:rFonts w:asciiTheme="majorHAnsi" w:hAnsiTheme="majorHAnsi" w:cstheme="majorHAnsi"/>
          <w:bCs/>
        </w:rPr>
        <w:t>ok 30 %</w:t>
      </w:r>
      <w:r w:rsidR="00F64285" w:rsidRPr="00CE4F66">
        <w:rPr>
          <w:rFonts w:asciiTheme="majorHAnsi" w:hAnsiTheme="majorHAnsi" w:cstheme="majorHAnsi"/>
          <w:bCs/>
        </w:rPr>
        <w:t xml:space="preserve"> (szacowana wartość wkładu: 10 000,00 zł)</w:t>
      </w:r>
      <w:r w:rsidR="0087252D" w:rsidRPr="00CE4F66">
        <w:rPr>
          <w:rFonts w:asciiTheme="majorHAnsi" w:hAnsiTheme="majorHAnsi" w:cstheme="majorHAnsi"/>
          <w:bCs/>
        </w:rPr>
        <w:t>.</w:t>
      </w:r>
      <w:r w:rsidR="00922CC7" w:rsidRPr="00CE4F66">
        <w:rPr>
          <w:rFonts w:asciiTheme="majorHAnsi" w:hAnsiTheme="majorHAnsi" w:cstheme="majorHAnsi"/>
          <w:bCs/>
        </w:rPr>
        <w:t xml:space="preserve"> </w:t>
      </w:r>
      <w:r w:rsidR="001B642D" w:rsidRPr="00CE4F66">
        <w:rPr>
          <w:rFonts w:asciiTheme="majorHAnsi" w:hAnsiTheme="majorHAnsi" w:cstheme="majorHAnsi"/>
          <w:bCs/>
        </w:rPr>
        <w:t xml:space="preserve"> Szczegółowe warunki finansowe zostaną ustalone po otrzymaniu przez Gminę dofinansowania</w:t>
      </w:r>
      <w:r w:rsidR="00447A1B" w:rsidRPr="00CE4F66">
        <w:rPr>
          <w:rFonts w:asciiTheme="majorHAnsi" w:hAnsiTheme="majorHAnsi" w:cstheme="majorHAnsi"/>
          <w:bCs/>
        </w:rPr>
        <w:t xml:space="preserve"> i przeprowadzeniu postępowania zakupowego</w:t>
      </w:r>
      <w:r w:rsidR="001B642D" w:rsidRPr="00CE4F66">
        <w:rPr>
          <w:rFonts w:asciiTheme="majorHAnsi" w:hAnsiTheme="majorHAnsi" w:cstheme="majorHAnsi"/>
          <w:bCs/>
        </w:rPr>
        <w:t xml:space="preserve">. </w:t>
      </w:r>
    </w:p>
    <w:p w14:paraId="0DC45D18" w14:textId="63780775" w:rsidR="006A07B6" w:rsidRPr="00CE4F66" w:rsidRDefault="004428B8" w:rsidP="00D65F1E">
      <w:pPr>
        <w:spacing w:after="0"/>
        <w:jc w:val="both"/>
        <w:rPr>
          <w:rFonts w:asciiTheme="majorHAnsi" w:hAnsiTheme="majorHAnsi" w:cstheme="majorHAnsi"/>
        </w:rPr>
      </w:pPr>
      <w:sdt>
        <w:sdtPr>
          <w:rPr>
            <w:rFonts w:asciiTheme="majorHAnsi" w:hAnsiTheme="majorHAnsi" w:cstheme="majorHAnsi"/>
            <w:b/>
          </w:rPr>
          <w:id w:val="205921645"/>
          <w14:checkbox>
            <w14:checked w14:val="0"/>
            <w14:checkedState w14:val="2612" w14:font="MS Gothic"/>
            <w14:uncheckedState w14:val="2610" w14:font="MS Gothic"/>
          </w14:checkbox>
        </w:sdtPr>
        <w:sdtEndPr/>
        <w:sdtContent>
          <w:r w:rsidR="00C018E8" w:rsidRPr="00CE4F66">
            <w:rPr>
              <w:rFonts w:ascii="Segoe UI Symbol" w:eastAsia="MS Gothic" w:hAnsi="Segoe UI Symbol" w:cs="Segoe UI Symbol"/>
              <w:b/>
            </w:rPr>
            <w:t>☐</w:t>
          </w:r>
        </w:sdtContent>
      </w:sdt>
      <w:r w:rsidR="00C018E8" w:rsidRPr="00CE4F66">
        <w:rPr>
          <w:rFonts w:asciiTheme="majorHAnsi" w:hAnsiTheme="majorHAnsi" w:cstheme="majorHAnsi"/>
          <w:b/>
        </w:rPr>
        <w:t xml:space="preserve"> </w:t>
      </w:r>
      <w:r w:rsidR="00C018E8" w:rsidRPr="00CE4F66">
        <w:rPr>
          <w:rFonts w:asciiTheme="majorHAnsi" w:hAnsiTheme="majorHAnsi" w:cstheme="majorHAnsi"/>
        </w:rPr>
        <w:t xml:space="preserve">Przyjmuje do </w:t>
      </w:r>
      <w:r w:rsidR="00D65F1E" w:rsidRPr="00CE4F66">
        <w:rPr>
          <w:rFonts w:asciiTheme="majorHAnsi" w:hAnsiTheme="majorHAnsi" w:cstheme="majorHAnsi"/>
        </w:rPr>
        <w:t>wiadomości</w:t>
      </w:r>
      <w:r w:rsidR="00C018E8" w:rsidRPr="00CE4F66">
        <w:rPr>
          <w:rFonts w:asciiTheme="majorHAnsi" w:hAnsiTheme="majorHAnsi" w:cstheme="majorHAnsi"/>
        </w:rPr>
        <w:t xml:space="preserve">, </w:t>
      </w:r>
      <w:r w:rsidR="00F64285" w:rsidRPr="00CE4F66">
        <w:rPr>
          <w:rFonts w:asciiTheme="majorHAnsi" w:hAnsiTheme="majorHAnsi" w:cstheme="majorHAnsi"/>
        </w:rPr>
        <w:t>ż</w:t>
      </w:r>
      <w:r w:rsidR="00C018E8" w:rsidRPr="00CE4F66">
        <w:rPr>
          <w:rFonts w:asciiTheme="majorHAnsi" w:hAnsiTheme="majorHAnsi" w:cstheme="majorHAnsi"/>
        </w:rPr>
        <w:t xml:space="preserve">e </w:t>
      </w:r>
      <w:r w:rsidR="00D65F1E" w:rsidRPr="00CE4F66">
        <w:rPr>
          <w:rFonts w:asciiTheme="majorHAnsi" w:hAnsiTheme="majorHAnsi" w:cstheme="majorHAnsi"/>
        </w:rPr>
        <w:t>złożenie</w:t>
      </w:r>
      <w:r w:rsidR="00C018E8" w:rsidRPr="00CE4F66">
        <w:rPr>
          <w:rFonts w:asciiTheme="majorHAnsi" w:hAnsiTheme="majorHAnsi" w:cstheme="majorHAnsi"/>
        </w:rPr>
        <w:t xml:space="preserve"> deklaracji nie gwarantuje </w:t>
      </w:r>
      <w:r w:rsidR="00D65F1E" w:rsidRPr="00CE4F66">
        <w:rPr>
          <w:rFonts w:asciiTheme="majorHAnsi" w:hAnsiTheme="majorHAnsi" w:cstheme="majorHAnsi"/>
        </w:rPr>
        <w:t>udziału</w:t>
      </w:r>
      <w:r w:rsidR="00C018E8" w:rsidRPr="00CE4F66">
        <w:rPr>
          <w:rFonts w:asciiTheme="majorHAnsi" w:hAnsiTheme="majorHAnsi" w:cstheme="majorHAnsi"/>
        </w:rPr>
        <w:t xml:space="preserve"> w projekcie ani uzyskania dofinansowania; projekt </w:t>
      </w:r>
      <w:r w:rsidR="00D65F1E" w:rsidRPr="00CE4F66">
        <w:rPr>
          <w:rFonts w:asciiTheme="majorHAnsi" w:hAnsiTheme="majorHAnsi" w:cstheme="majorHAnsi"/>
        </w:rPr>
        <w:t>będzie</w:t>
      </w:r>
      <w:r w:rsidR="00C018E8" w:rsidRPr="00CE4F66">
        <w:rPr>
          <w:rFonts w:asciiTheme="majorHAnsi" w:hAnsiTheme="majorHAnsi" w:cstheme="majorHAnsi"/>
        </w:rPr>
        <w:t xml:space="preserve"> realizowany </w:t>
      </w:r>
      <w:r w:rsidR="00D65F1E" w:rsidRPr="00CE4F66">
        <w:rPr>
          <w:rFonts w:asciiTheme="majorHAnsi" w:hAnsiTheme="majorHAnsi" w:cstheme="majorHAnsi"/>
        </w:rPr>
        <w:t>wyłącznie</w:t>
      </w:r>
      <w:r w:rsidR="00C018E8" w:rsidRPr="00CE4F66">
        <w:rPr>
          <w:rFonts w:asciiTheme="majorHAnsi" w:hAnsiTheme="majorHAnsi" w:cstheme="majorHAnsi"/>
        </w:rPr>
        <w:t xml:space="preserve"> w przypadku uzyskania przez </w:t>
      </w:r>
      <w:r w:rsidR="00D65F1E" w:rsidRPr="00CE4F66">
        <w:rPr>
          <w:rFonts w:asciiTheme="majorHAnsi" w:hAnsiTheme="majorHAnsi" w:cstheme="majorHAnsi"/>
        </w:rPr>
        <w:t>Gminę</w:t>
      </w:r>
      <w:r w:rsidR="00C018E8" w:rsidRPr="00CE4F66">
        <w:rPr>
          <w:rFonts w:asciiTheme="majorHAnsi" w:hAnsiTheme="majorHAnsi" w:cstheme="majorHAnsi"/>
        </w:rPr>
        <w:t xml:space="preserve"> dofinansowania.</w:t>
      </w:r>
    </w:p>
    <w:p w14:paraId="4134174B" w14:textId="67F570AE" w:rsidR="006A07B6" w:rsidRPr="00CE4F66" w:rsidRDefault="004428B8" w:rsidP="00D65F1E">
      <w:pPr>
        <w:spacing w:after="0"/>
        <w:jc w:val="both"/>
        <w:rPr>
          <w:rFonts w:asciiTheme="majorHAnsi" w:hAnsiTheme="majorHAnsi" w:cstheme="majorHAnsi"/>
        </w:rPr>
      </w:pPr>
      <w:sdt>
        <w:sdtPr>
          <w:rPr>
            <w:rFonts w:asciiTheme="majorHAnsi" w:hAnsiTheme="majorHAnsi" w:cstheme="majorHAnsi"/>
            <w:b/>
          </w:rPr>
          <w:id w:val="1180544519"/>
          <w14:checkbox>
            <w14:checked w14:val="0"/>
            <w14:checkedState w14:val="2612" w14:font="MS Gothic"/>
            <w14:uncheckedState w14:val="2610" w14:font="MS Gothic"/>
          </w14:checkbox>
        </w:sdtPr>
        <w:sdtEndPr/>
        <w:sdtContent>
          <w:r w:rsidR="00C018E8" w:rsidRPr="00CE4F66">
            <w:rPr>
              <w:rFonts w:ascii="Segoe UI Symbol" w:eastAsia="MS Gothic" w:hAnsi="Segoe UI Symbol" w:cs="Segoe UI Symbol"/>
              <w:b/>
            </w:rPr>
            <w:t>☐</w:t>
          </w:r>
        </w:sdtContent>
      </w:sdt>
      <w:r w:rsidR="00C018E8" w:rsidRPr="00CE4F66">
        <w:rPr>
          <w:rFonts w:asciiTheme="majorHAnsi" w:hAnsiTheme="majorHAnsi" w:cstheme="majorHAnsi"/>
          <w:b/>
        </w:rPr>
        <w:t xml:space="preserve"> </w:t>
      </w:r>
      <w:r w:rsidR="00C018E8" w:rsidRPr="00CE4F66">
        <w:rPr>
          <w:rFonts w:asciiTheme="majorHAnsi" w:hAnsiTheme="majorHAnsi" w:cstheme="majorHAnsi"/>
        </w:rPr>
        <w:t xml:space="preserve">Mam </w:t>
      </w:r>
      <w:r w:rsidR="00D65F1E" w:rsidRPr="00CE4F66">
        <w:rPr>
          <w:rFonts w:asciiTheme="majorHAnsi" w:hAnsiTheme="majorHAnsi" w:cstheme="majorHAnsi"/>
        </w:rPr>
        <w:t>świadomość</w:t>
      </w:r>
      <w:r w:rsidR="00C018E8" w:rsidRPr="00CE4F66">
        <w:rPr>
          <w:rFonts w:asciiTheme="majorHAnsi" w:hAnsiTheme="majorHAnsi" w:cstheme="majorHAnsi"/>
        </w:rPr>
        <w:t xml:space="preserve">, </w:t>
      </w:r>
      <w:r w:rsidR="00F64285" w:rsidRPr="00CE4F66">
        <w:rPr>
          <w:rFonts w:asciiTheme="majorHAnsi" w:hAnsiTheme="majorHAnsi" w:cstheme="majorHAnsi"/>
        </w:rPr>
        <w:t>ż</w:t>
      </w:r>
      <w:r w:rsidR="00C018E8" w:rsidRPr="00CE4F66">
        <w:rPr>
          <w:rFonts w:asciiTheme="majorHAnsi" w:hAnsiTheme="majorHAnsi" w:cstheme="majorHAnsi"/>
        </w:rPr>
        <w:t xml:space="preserve">e wnioskodawca i realizatorem (inwestorem) projektu w </w:t>
      </w:r>
      <w:r w:rsidR="00D65F1E" w:rsidRPr="00CE4F66">
        <w:rPr>
          <w:rFonts w:asciiTheme="majorHAnsi" w:hAnsiTheme="majorHAnsi" w:cstheme="majorHAnsi"/>
        </w:rPr>
        <w:t>całości</w:t>
      </w:r>
      <w:r w:rsidR="00C018E8" w:rsidRPr="00CE4F66">
        <w:rPr>
          <w:rFonts w:asciiTheme="majorHAnsi" w:hAnsiTheme="majorHAnsi" w:cstheme="majorHAnsi"/>
        </w:rPr>
        <w:t xml:space="preserve"> </w:t>
      </w:r>
      <w:r w:rsidR="00D65F1E" w:rsidRPr="00CE4F66">
        <w:rPr>
          <w:rFonts w:asciiTheme="majorHAnsi" w:hAnsiTheme="majorHAnsi" w:cstheme="majorHAnsi"/>
        </w:rPr>
        <w:t>będzie</w:t>
      </w:r>
      <w:r w:rsidR="00C018E8" w:rsidRPr="00CE4F66">
        <w:rPr>
          <w:rFonts w:asciiTheme="majorHAnsi" w:hAnsiTheme="majorHAnsi" w:cstheme="majorHAnsi"/>
        </w:rPr>
        <w:t xml:space="preserve"> Gmina, a dokumentacje i realizacje przeprowadzi wykonawca wybrany w trybie </w:t>
      </w:r>
      <w:r w:rsidR="00447A1B" w:rsidRPr="00CE4F66">
        <w:rPr>
          <w:rFonts w:asciiTheme="majorHAnsi" w:hAnsiTheme="majorHAnsi" w:cstheme="majorHAnsi"/>
        </w:rPr>
        <w:t>postępowania zakupowego</w:t>
      </w:r>
      <w:r w:rsidR="00C018E8" w:rsidRPr="00CE4F66">
        <w:rPr>
          <w:rFonts w:asciiTheme="majorHAnsi" w:hAnsiTheme="majorHAnsi" w:cstheme="majorHAnsi"/>
        </w:rPr>
        <w:t>.</w:t>
      </w:r>
    </w:p>
    <w:p w14:paraId="794F7B40" w14:textId="4DEBB8E3" w:rsidR="006A07B6" w:rsidRPr="00CE4F66" w:rsidRDefault="004428B8" w:rsidP="00D65F1E">
      <w:pPr>
        <w:spacing w:after="0"/>
        <w:jc w:val="both"/>
        <w:rPr>
          <w:rFonts w:asciiTheme="majorHAnsi" w:hAnsiTheme="majorHAnsi" w:cstheme="majorHAnsi"/>
        </w:rPr>
      </w:pPr>
      <w:sdt>
        <w:sdtPr>
          <w:rPr>
            <w:rFonts w:asciiTheme="majorHAnsi" w:hAnsiTheme="majorHAnsi" w:cstheme="majorHAnsi"/>
            <w:b/>
          </w:rPr>
          <w:id w:val="-937060954"/>
          <w14:checkbox>
            <w14:checked w14:val="0"/>
            <w14:checkedState w14:val="2612" w14:font="MS Gothic"/>
            <w14:uncheckedState w14:val="2610" w14:font="MS Gothic"/>
          </w14:checkbox>
        </w:sdtPr>
        <w:sdtEndPr/>
        <w:sdtContent>
          <w:r w:rsidR="00C018E8" w:rsidRPr="00CE4F66">
            <w:rPr>
              <w:rFonts w:ascii="Segoe UI Symbol" w:eastAsia="MS Gothic" w:hAnsi="Segoe UI Symbol" w:cs="Segoe UI Symbol"/>
              <w:b/>
            </w:rPr>
            <w:t>☐</w:t>
          </w:r>
        </w:sdtContent>
      </w:sdt>
      <w:r w:rsidR="00C018E8" w:rsidRPr="00CE4F66">
        <w:rPr>
          <w:rFonts w:asciiTheme="majorHAnsi" w:hAnsiTheme="majorHAnsi" w:cstheme="majorHAnsi"/>
          <w:b/>
        </w:rPr>
        <w:t xml:space="preserve"> </w:t>
      </w:r>
      <w:r w:rsidR="00D65F1E" w:rsidRPr="00CE4F66">
        <w:rPr>
          <w:rFonts w:asciiTheme="majorHAnsi" w:hAnsiTheme="majorHAnsi" w:cstheme="majorHAnsi"/>
        </w:rPr>
        <w:t>Wyrażam</w:t>
      </w:r>
      <w:r w:rsidR="00C018E8" w:rsidRPr="00CE4F66">
        <w:rPr>
          <w:rFonts w:asciiTheme="majorHAnsi" w:hAnsiTheme="majorHAnsi" w:cstheme="majorHAnsi"/>
        </w:rPr>
        <w:t xml:space="preserve"> </w:t>
      </w:r>
      <w:r w:rsidR="00D65F1E" w:rsidRPr="00CE4F66">
        <w:rPr>
          <w:rFonts w:asciiTheme="majorHAnsi" w:hAnsiTheme="majorHAnsi" w:cstheme="majorHAnsi"/>
        </w:rPr>
        <w:t>zgodę</w:t>
      </w:r>
      <w:r w:rsidR="00C018E8" w:rsidRPr="00CE4F66">
        <w:rPr>
          <w:rFonts w:asciiTheme="majorHAnsi" w:hAnsiTheme="majorHAnsi" w:cstheme="majorHAnsi"/>
        </w:rPr>
        <w:t xml:space="preserve"> na przeprowadzenie wizji lokalnej, badan geotechnicznych oraz </w:t>
      </w:r>
      <w:r w:rsidR="00D65F1E" w:rsidRPr="00CE4F66">
        <w:rPr>
          <w:rFonts w:asciiTheme="majorHAnsi" w:hAnsiTheme="majorHAnsi" w:cstheme="majorHAnsi"/>
        </w:rPr>
        <w:t>czynności</w:t>
      </w:r>
      <w:r w:rsidR="00C018E8" w:rsidRPr="00CE4F66">
        <w:rPr>
          <w:rFonts w:asciiTheme="majorHAnsi" w:hAnsiTheme="majorHAnsi" w:cstheme="majorHAnsi"/>
        </w:rPr>
        <w:t xml:space="preserve"> </w:t>
      </w:r>
      <w:r w:rsidR="00D65F1E" w:rsidRPr="00CE4F66">
        <w:rPr>
          <w:rFonts w:asciiTheme="majorHAnsi" w:hAnsiTheme="majorHAnsi" w:cstheme="majorHAnsi"/>
        </w:rPr>
        <w:t>niezbędnych</w:t>
      </w:r>
      <w:r w:rsidR="00C018E8" w:rsidRPr="00CE4F66">
        <w:rPr>
          <w:rFonts w:asciiTheme="majorHAnsi" w:hAnsiTheme="majorHAnsi" w:cstheme="majorHAnsi"/>
        </w:rPr>
        <w:t xml:space="preserve"> do oceny </w:t>
      </w:r>
      <w:r w:rsidR="00D65F1E" w:rsidRPr="00CE4F66">
        <w:rPr>
          <w:rFonts w:asciiTheme="majorHAnsi" w:hAnsiTheme="majorHAnsi" w:cstheme="majorHAnsi"/>
        </w:rPr>
        <w:t>zgodności</w:t>
      </w:r>
      <w:r w:rsidR="00C018E8" w:rsidRPr="00CE4F66">
        <w:rPr>
          <w:rFonts w:asciiTheme="majorHAnsi" w:hAnsiTheme="majorHAnsi" w:cstheme="majorHAnsi"/>
        </w:rPr>
        <w:t xml:space="preserve"> z warunkami technicznymi </w:t>
      </w:r>
      <w:r w:rsidR="00D65F1E" w:rsidRPr="00CE4F66">
        <w:rPr>
          <w:rFonts w:asciiTheme="majorHAnsi" w:hAnsiTheme="majorHAnsi" w:cstheme="majorHAnsi"/>
        </w:rPr>
        <w:t>przyjęcia</w:t>
      </w:r>
      <w:r w:rsidR="00C018E8" w:rsidRPr="00CE4F66">
        <w:rPr>
          <w:rFonts w:asciiTheme="majorHAnsi" w:hAnsiTheme="majorHAnsi" w:cstheme="majorHAnsi"/>
        </w:rPr>
        <w:t xml:space="preserve"> i lokalizacji instalacji.</w:t>
      </w:r>
    </w:p>
    <w:p w14:paraId="793848D9" w14:textId="0C38B0DD" w:rsidR="006A07B6" w:rsidRPr="00CE4F66" w:rsidRDefault="004428B8" w:rsidP="00D65F1E">
      <w:pPr>
        <w:spacing w:after="0"/>
        <w:jc w:val="both"/>
        <w:rPr>
          <w:rFonts w:asciiTheme="majorHAnsi" w:hAnsiTheme="majorHAnsi" w:cstheme="majorHAnsi"/>
        </w:rPr>
      </w:pPr>
      <w:sdt>
        <w:sdtPr>
          <w:rPr>
            <w:rFonts w:asciiTheme="majorHAnsi" w:hAnsiTheme="majorHAnsi" w:cstheme="majorHAnsi"/>
            <w:b/>
          </w:rPr>
          <w:id w:val="-1752039472"/>
          <w14:checkbox>
            <w14:checked w14:val="0"/>
            <w14:checkedState w14:val="2612" w14:font="MS Gothic"/>
            <w14:uncheckedState w14:val="2610" w14:font="MS Gothic"/>
          </w14:checkbox>
        </w:sdtPr>
        <w:sdtEndPr/>
        <w:sdtContent>
          <w:r w:rsidR="00C018E8" w:rsidRPr="00CE4F66">
            <w:rPr>
              <w:rFonts w:ascii="Segoe UI Symbol" w:eastAsia="MS Gothic" w:hAnsi="Segoe UI Symbol" w:cs="Segoe UI Symbol"/>
              <w:b/>
            </w:rPr>
            <w:t>☐</w:t>
          </w:r>
        </w:sdtContent>
      </w:sdt>
      <w:r w:rsidR="00C018E8" w:rsidRPr="00CE4F66">
        <w:rPr>
          <w:rFonts w:asciiTheme="majorHAnsi" w:hAnsiTheme="majorHAnsi" w:cstheme="majorHAnsi"/>
          <w:b/>
        </w:rPr>
        <w:t xml:space="preserve"> </w:t>
      </w:r>
      <w:r w:rsidR="00D65F1E" w:rsidRPr="00CE4F66">
        <w:rPr>
          <w:rFonts w:asciiTheme="majorHAnsi" w:hAnsiTheme="majorHAnsi" w:cstheme="majorHAnsi"/>
        </w:rPr>
        <w:t>Zobowiązuję</w:t>
      </w:r>
      <w:r w:rsidR="00C018E8" w:rsidRPr="00CE4F66">
        <w:rPr>
          <w:rFonts w:asciiTheme="majorHAnsi" w:hAnsiTheme="majorHAnsi" w:cstheme="majorHAnsi"/>
        </w:rPr>
        <w:t xml:space="preserve"> </w:t>
      </w:r>
      <w:r w:rsidR="00D65F1E" w:rsidRPr="00CE4F66">
        <w:rPr>
          <w:rFonts w:asciiTheme="majorHAnsi" w:hAnsiTheme="majorHAnsi" w:cstheme="majorHAnsi"/>
        </w:rPr>
        <w:t>się</w:t>
      </w:r>
      <w:r w:rsidR="00C018E8" w:rsidRPr="00CE4F66">
        <w:rPr>
          <w:rFonts w:asciiTheme="majorHAnsi" w:hAnsiTheme="majorHAnsi" w:cstheme="majorHAnsi"/>
        </w:rPr>
        <w:t xml:space="preserve"> do eksploatacji i konserwacji instalacji zgodnie z instrukcj</w:t>
      </w:r>
      <w:r w:rsidR="001D459C" w:rsidRPr="00CE4F66">
        <w:rPr>
          <w:rFonts w:asciiTheme="majorHAnsi" w:hAnsiTheme="majorHAnsi" w:cstheme="majorHAnsi"/>
        </w:rPr>
        <w:t>ą</w:t>
      </w:r>
      <w:r w:rsidR="00C018E8" w:rsidRPr="00CE4F66">
        <w:rPr>
          <w:rFonts w:asciiTheme="majorHAnsi" w:hAnsiTheme="majorHAnsi" w:cstheme="majorHAnsi"/>
        </w:rPr>
        <w:t xml:space="preserve"> producenta i</w:t>
      </w:r>
      <w:r w:rsidR="00052BD5" w:rsidRPr="00CE4F66">
        <w:rPr>
          <w:rFonts w:asciiTheme="majorHAnsi" w:hAnsiTheme="majorHAnsi" w:cstheme="majorHAnsi"/>
        </w:rPr>
        <w:t> </w:t>
      </w:r>
      <w:r w:rsidR="00C018E8" w:rsidRPr="00CE4F66">
        <w:rPr>
          <w:rFonts w:asciiTheme="majorHAnsi" w:hAnsiTheme="majorHAnsi" w:cstheme="majorHAnsi"/>
        </w:rPr>
        <w:t xml:space="preserve">przepisami, w tym do ponoszenia </w:t>
      </w:r>
      <w:r w:rsidR="00D65F1E" w:rsidRPr="00CE4F66">
        <w:rPr>
          <w:rFonts w:asciiTheme="majorHAnsi" w:hAnsiTheme="majorHAnsi" w:cstheme="majorHAnsi"/>
        </w:rPr>
        <w:t>kosztów</w:t>
      </w:r>
      <w:r w:rsidR="00C018E8" w:rsidRPr="00CE4F66">
        <w:rPr>
          <w:rFonts w:asciiTheme="majorHAnsi" w:hAnsiTheme="majorHAnsi" w:cstheme="majorHAnsi"/>
        </w:rPr>
        <w:t xml:space="preserve"> eksploatacyjnych (energia, </w:t>
      </w:r>
      <w:r w:rsidR="00D65F1E" w:rsidRPr="00CE4F66">
        <w:rPr>
          <w:rFonts w:asciiTheme="majorHAnsi" w:hAnsiTheme="majorHAnsi" w:cstheme="majorHAnsi"/>
        </w:rPr>
        <w:t>wywóz</w:t>
      </w:r>
      <w:r w:rsidR="00C018E8" w:rsidRPr="00CE4F66">
        <w:rPr>
          <w:rFonts w:asciiTheme="majorHAnsi" w:hAnsiTheme="majorHAnsi" w:cstheme="majorHAnsi"/>
        </w:rPr>
        <w:t xml:space="preserve"> </w:t>
      </w:r>
      <w:r w:rsidR="00D65F1E" w:rsidRPr="00CE4F66">
        <w:rPr>
          <w:rFonts w:asciiTheme="majorHAnsi" w:hAnsiTheme="majorHAnsi" w:cstheme="majorHAnsi"/>
        </w:rPr>
        <w:t>osadów</w:t>
      </w:r>
      <w:r w:rsidR="00C018E8" w:rsidRPr="00CE4F66">
        <w:rPr>
          <w:rFonts w:asciiTheme="majorHAnsi" w:hAnsiTheme="majorHAnsi" w:cstheme="majorHAnsi"/>
        </w:rPr>
        <w:t xml:space="preserve">, </w:t>
      </w:r>
      <w:r w:rsidR="00D65F1E" w:rsidRPr="00CE4F66">
        <w:rPr>
          <w:rFonts w:asciiTheme="majorHAnsi" w:hAnsiTheme="majorHAnsi" w:cstheme="majorHAnsi"/>
        </w:rPr>
        <w:t>przeglądy</w:t>
      </w:r>
      <w:r w:rsidR="00C018E8" w:rsidRPr="00CE4F66">
        <w:rPr>
          <w:rFonts w:asciiTheme="majorHAnsi" w:hAnsiTheme="majorHAnsi" w:cstheme="majorHAnsi"/>
        </w:rPr>
        <w:t>).</w:t>
      </w:r>
    </w:p>
    <w:p w14:paraId="2C639E66" w14:textId="26E4BDEF" w:rsidR="006A07B6" w:rsidRPr="00CE4F66" w:rsidRDefault="004428B8" w:rsidP="00D65F1E">
      <w:pPr>
        <w:spacing w:after="0"/>
        <w:jc w:val="both"/>
        <w:rPr>
          <w:rFonts w:asciiTheme="majorHAnsi" w:hAnsiTheme="majorHAnsi" w:cstheme="majorHAnsi"/>
        </w:rPr>
      </w:pPr>
      <w:sdt>
        <w:sdtPr>
          <w:rPr>
            <w:rFonts w:asciiTheme="majorHAnsi" w:hAnsiTheme="majorHAnsi" w:cstheme="majorHAnsi"/>
            <w:b/>
          </w:rPr>
          <w:id w:val="-963959441"/>
          <w14:checkbox>
            <w14:checked w14:val="0"/>
            <w14:checkedState w14:val="2612" w14:font="MS Gothic"/>
            <w14:uncheckedState w14:val="2610" w14:font="MS Gothic"/>
          </w14:checkbox>
        </w:sdtPr>
        <w:sdtEndPr/>
        <w:sdtContent>
          <w:r w:rsidR="00C018E8" w:rsidRPr="00CE4F66">
            <w:rPr>
              <w:rFonts w:ascii="Segoe UI Symbol" w:eastAsia="MS Gothic" w:hAnsi="Segoe UI Symbol" w:cs="Segoe UI Symbol"/>
              <w:b/>
            </w:rPr>
            <w:t>☐</w:t>
          </w:r>
        </w:sdtContent>
      </w:sdt>
      <w:r w:rsidR="00C018E8" w:rsidRPr="00CE4F66">
        <w:rPr>
          <w:rFonts w:asciiTheme="majorHAnsi" w:hAnsiTheme="majorHAnsi" w:cstheme="majorHAnsi"/>
          <w:b/>
        </w:rPr>
        <w:t xml:space="preserve"> </w:t>
      </w:r>
      <w:r w:rsidR="00D65F1E" w:rsidRPr="00CE4F66">
        <w:rPr>
          <w:rFonts w:asciiTheme="majorHAnsi" w:hAnsiTheme="majorHAnsi" w:cstheme="majorHAnsi"/>
        </w:rPr>
        <w:t>Oświadczam</w:t>
      </w:r>
      <w:r w:rsidR="00C018E8" w:rsidRPr="00CE4F66">
        <w:rPr>
          <w:rFonts w:asciiTheme="majorHAnsi" w:hAnsiTheme="majorHAnsi" w:cstheme="majorHAnsi"/>
        </w:rPr>
        <w:t xml:space="preserve">, </w:t>
      </w:r>
      <w:r w:rsidR="00F64285" w:rsidRPr="00CE4F66">
        <w:rPr>
          <w:rFonts w:asciiTheme="majorHAnsi" w:hAnsiTheme="majorHAnsi" w:cstheme="majorHAnsi"/>
        </w:rPr>
        <w:t>ż</w:t>
      </w:r>
      <w:r w:rsidR="00C018E8" w:rsidRPr="00CE4F66">
        <w:rPr>
          <w:rFonts w:asciiTheme="majorHAnsi" w:hAnsiTheme="majorHAnsi" w:cstheme="majorHAnsi"/>
        </w:rPr>
        <w:t xml:space="preserve">e na </w:t>
      </w:r>
      <w:r w:rsidR="00D65F1E" w:rsidRPr="00CE4F66">
        <w:rPr>
          <w:rFonts w:asciiTheme="majorHAnsi" w:hAnsiTheme="majorHAnsi" w:cstheme="majorHAnsi"/>
        </w:rPr>
        <w:t>dzień</w:t>
      </w:r>
      <w:r w:rsidR="00C018E8" w:rsidRPr="00CE4F66">
        <w:rPr>
          <w:rFonts w:asciiTheme="majorHAnsi" w:hAnsiTheme="majorHAnsi" w:cstheme="majorHAnsi"/>
        </w:rPr>
        <w:t xml:space="preserve"> </w:t>
      </w:r>
      <w:r w:rsidR="00D65F1E" w:rsidRPr="00CE4F66">
        <w:rPr>
          <w:rFonts w:asciiTheme="majorHAnsi" w:hAnsiTheme="majorHAnsi" w:cstheme="majorHAnsi"/>
        </w:rPr>
        <w:t>składania</w:t>
      </w:r>
      <w:r w:rsidR="00C018E8" w:rsidRPr="00CE4F66">
        <w:rPr>
          <w:rFonts w:asciiTheme="majorHAnsi" w:hAnsiTheme="majorHAnsi" w:cstheme="majorHAnsi"/>
        </w:rPr>
        <w:t xml:space="preserve"> deklaracji posiadam uregulowany </w:t>
      </w:r>
      <w:r w:rsidR="00D65F1E" w:rsidRPr="00CE4F66">
        <w:rPr>
          <w:rFonts w:asciiTheme="majorHAnsi" w:hAnsiTheme="majorHAnsi" w:cstheme="majorHAnsi"/>
        </w:rPr>
        <w:t>tytuł</w:t>
      </w:r>
      <w:r w:rsidR="00C018E8" w:rsidRPr="00CE4F66">
        <w:rPr>
          <w:rFonts w:asciiTheme="majorHAnsi" w:hAnsiTheme="majorHAnsi" w:cstheme="majorHAnsi"/>
        </w:rPr>
        <w:t xml:space="preserve"> prawny do </w:t>
      </w:r>
      <w:r w:rsidR="00D65F1E" w:rsidRPr="00CE4F66">
        <w:rPr>
          <w:rFonts w:asciiTheme="majorHAnsi" w:hAnsiTheme="majorHAnsi" w:cstheme="majorHAnsi"/>
        </w:rPr>
        <w:t>nieruchomości</w:t>
      </w:r>
      <w:r w:rsidR="00C018E8" w:rsidRPr="00CE4F66">
        <w:rPr>
          <w:rFonts w:asciiTheme="majorHAnsi" w:hAnsiTheme="majorHAnsi" w:cstheme="majorHAnsi"/>
        </w:rPr>
        <w:t xml:space="preserve"> oraz ze dane </w:t>
      </w:r>
      <w:r w:rsidR="00D65F1E" w:rsidRPr="00CE4F66">
        <w:rPr>
          <w:rFonts w:asciiTheme="majorHAnsi" w:hAnsiTheme="majorHAnsi" w:cstheme="majorHAnsi"/>
        </w:rPr>
        <w:t>są</w:t>
      </w:r>
      <w:r w:rsidR="00C018E8" w:rsidRPr="00CE4F66">
        <w:rPr>
          <w:rFonts w:asciiTheme="majorHAnsi" w:hAnsiTheme="majorHAnsi" w:cstheme="majorHAnsi"/>
        </w:rPr>
        <w:t xml:space="preserve"> zgodne z prawd</w:t>
      </w:r>
      <w:r w:rsidR="00D65F1E" w:rsidRPr="00CE4F66">
        <w:rPr>
          <w:rFonts w:asciiTheme="majorHAnsi" w:hAnsiTheme="majorHAnsi" w:cstheme="majorHAnsi"/>
        </w:rPr>
        <w:t>ą</w:t>
      </w:r>
      <w:r w:rsidR="001D459C" w:rsidRPr="00CE4F66">
        <w:rPr>
          <w:rFonts w:asciiTheme="majorHAnsi" w:hAnsiTheme="majorHAnsi" w:cstheme="majorHAnsi"/>
        </w:rPr>
        <w:t>.</w:t>
      </w:r>
    </w:p>
    <w:p w14:paraId="04C08C32" w14:textId="5B304A6E" w:rsidR="006A07B6" w:rsidRPr="00CE4F66" w:rsidRDefault="004428B8" w:rsidP="00D65F1E">
      <w:pPr>
        <w:spacing w:after="0"/>
        <w:jc w:val="both"/>
        <w:rPr>
          <w:rFonts w:asciiTheme="majorHAnsi" w:hAnsiTheme="majorHAnsi" w:cstheme="majorHAnsi"/>
        </w:rPr>
      </w:pPr>
      <w:sdt>
        <w:sdtPr>
          <w:rPr>
            <w:rFonts w:asciiTheme="majorHAnsi" w:hAnsiTheme="majorHAnsi" w:cstheme="majorHAnsi"/>
            <w:b/>
          </w:rPr>
          <w:id w:val="1150935793"/>
          <w14:checkbox>
            <w14:checked w14:val="0"/>
            <w14:checkedState w14:val="2612" w14:font="MS Gothic"/>
            <w14:uncheckedState w14:val="2610" w14:font="MS Gothic"/>
          </w14:checkbox>
        </w:sdtPr>
        <w:sdtEndPr/>
        <w:sdtContent>
          <w:r w:rsidR="00C018E8" w:rsidRPr="00CE4F66">
            <w:rPr>
              <w:rFonts w:ascii="Segoe UI Symbol" w:eastAsia="MS Gothic" w:hAnsi="Segoe UI Symbol" w:cs="Segoe UI Symbol"/>
              <w:b/>
            </w:rPr>
            <w:t>☐</w:t>
          </w:r>
        </w:sdtContent>
      </w:sdt>
      <w:r w:rsidR="00C018E8" w:rsidRPr="00CE4F66">
        <w:rPr>
          <w:rFonts w:asciiTheme="majorHAnsi" w:hAnsiTheme="majorHAnsi" w:cstheme="majorHAnsi"/>
          <w:b/>
        </w:rPr>
        <w:t xml:space="preserve"> </w:t>
      </w:r>
      <w:r w:rsidR="00D65F1E" w:rsidRPr="00CE4F66">
        <w:rPr>
          <w:rFonts w:asciiTheme="majorHAnsi" w:hAnsiTheme="majorHAnsi" w:cstheme="majorHAnsi"/>
        </w:rPr>
        <w:t>Wyrażam</w:t>
      </w:r>
      <w:r w:rsidR="00C018E8" w:rsidRPr="00CE4F66">
        <w:rPr>
          <w:rFonts w:asciiTheme="majorHAnsi" w:hAnsiTheme="majorHAnsi" w:cstheme="majorHAnsi"/>
        </w:rPr>
        <w:t xml:space="preserve"> </w:t>
      </w:r>
      <w:r w:rsidR="00D65F1E" w:rsidRPr="00CE4F66">
        <w:rPr>
          <w:rFonts w:asciiTheme="majorHAnsi" w:hAnsiTheme="majorHAnsi" w:cstheme="majorHAnsi"/>
        </w:rPr>
        <w:t>zgodę</w:t>
      </w:r>
      <w:r w:rsidR="00C018E8" w:rsidRPr="00CE4F66">
        <w:rPr>
          <w:rFonts w:asciiTheme="majorHAnsi" w:hAnsiTheme="majorHAnsi" w:cstheme="majorHAnsi"/>
        </w:rPr>
        <w:t xml:space="preserve"> na kontakt telefoniczny i/lub e-mail w sprawach </w:t>
      </w:r>
      <w:r w:rsidR="00D65F1E" w:rsidRPr="00CE4F66">
        <w:rPr>
          <w:rFonts w:asciiTheme="majorHAnsi" w:hAnsiTheme="majorHAnsi" w:cstheme="majorHAnsi"/>
        </w:rPr>
        <w:t>związanych</w:t>
      </w:r>
      <w:r w:rsidR="00C018E8" w:rsidRPr="00CE4F66">
        <w:rPr>
          <w:rFonts w:asciiTheme="majorHAnsi" w:hAnsiTheme="majorHAnsi" w:cstheme="majorHAnsi"/>
        </w:rPr>
        <w:t xml:space="preserve"> z projektem (dobrowolne, </w:t>
      </w:r>
      <w:r w:rsidR="00D65F1E" w:rsidRPr="00CE4F66">
        <w:rPr>
          <w:rFonts w:asciiTheme="majorHAnsi" w:hAnsiTheme="majorHAnsi" w:cstheme="majorHAnsi"/>
        </w:rPr>
        <w:t>możliwe</w:t>
      </w:r>
      <w:r w:rsidR="00C018E8" w:rsidRPr="00CE4F66">
        <w:rPr>
          <w:rFonts w:asciiTheme="majorHAnsi" w:hAnsiTheme="majorHAnsi" w:cstheme="majorHAnsi"/>
        </w:rPr>
        <w:t xml:space="preserve"> do </w:t>
      </w:r>
      <w:r w:rsidR="00D65F1E" w:rsidRPr="00CE4F66">
        <w:rPr>
          <w:rFonts w:asciiTheme="majorHAnsi" w:hAnsiTheme="majorHAnsi" w:cstheme="majorHAnsi"/>
        </w:rPr>
        <w:t>cofnięcia</w:t>
      </w:r>
      <w:r w:rsidR="00C018E8" w:rsidRPr="00CE4F66">
        <w:rPr>
          <w:rFonts w:asciiTheme="majorHAnsi" w:hAnsiTheme="majorHAnsi" w:cstheme="majorHAnsi"/>
        </w:rPr>
        <w:t>).</w:t>
      </w:r>
    </w:p>
    <w:p w14:paraId="46064CDD" w14:textId="144759F4" w:rsidR="006A07B6" w:rsidRPr="00CE4F66" w:rsidRDefault="004428B8" w:rsidP="00D65F1E">
      <w:pPr>
        <w:spacing w:after="0"/>
        <w:jc w:val="both"/>
        <w:rPr>
          <w:rFonts w:asciiTheme="majorHAnsi" w:hAnsiTheme="majorHAnsi" w:cstheme="majorHAnsi"/>
        </w:rPr>
      </w:pPr>
      <w:sdt>
        <w:sdtPr>
          <w:rPr>
            <w:rFonts w:asciiTheme="majorHAnsi" w:hAnsiTheme="majorHAnsi" w:cstheme="majorHAnsi"/>
            <w:b/>
          </w:rPr>
          <w:id w:val="197673221"/>
          <w14:checkbox>
            <w14:checked w14:val="0"/>
            <w14:checkedState w14:val="2612" w14:font="MS Gothic"/>
            <w14:uncheckedState w14:val="2610" w14:font="MS Gothic"/>
          </w14:checkbox>
        </w:sdtPr>
        <w:sdtEndPr/>
        <w:sdtContent>
          <w:r w:rsidR="00C018E8" w:rsidRPr="00CE4F66">
            <w:rPr>
              <w:rFonts w:ascii="Segoe UI Symbol" w:eastAsia="MS Gothic" w:hAnsi="Segoe UI Symbol" w:cs="Segoe UI Symbol"/>
              <w:b/>
            </w:rPr>
            <w:t>☐</w:t>
          </w:r>
        </w:sdtContent>
      </w:sdt>
      <w:r w:rsidR="00C018E8" w:rsidRPr="00CE4F66">
        <w:rPr>
          <w:rFonts w:asciiTheme="majorHAnsi" w:hAnsiTheme="majorHAnsi" w:cstheme="majorHAnsi"/>
          <w:b/>
        </w:rPr>
        <w:t xml:space="preserve"> </w:t>
      </w:r>
      <w:r w:rsidR="00C018E8" w:rsidRPr="00CE4F66">
        <w:rPr>
          <w:rFonts w:asciiTheme="majorHAnsi" w:hAnsiTheme="majorHAnsi" w:cstheme="majorHAnsi"/>
        </w:rPr>
        <w:t xml:space="preserve">W przypadku zakwalifikowania projektu do realizacji wyrażam zgodę o udostępnienie </w:t>
      </w:r>
      <w:r w:rsidR="00D65F1E" w:rsidRPr="00CE4F66">
        <w:rPr>
          <w:rFonts w:asciiTheme="majorHAnsi" w:hAnsiTheme="majorHAnsi" w:cstheme="majorHAnsi"/>
        </w:rPr>
        <w:t>nieruchomości</w:t>
      </w:r>
      <w:r w:rsidR="00C018E8" w:rsidRPr="00CE4F66">
        <w:rPr>
          <w:rFonts w:asciiTheme="majorHAnsi" w:hAnsiTheme="majorHAnsi" w:cstheme="majorHAnsi"/>
        </w:rPr>
        <w:t xml:space="preserve"> na potrzeby realizacji projektu (</w:t>
      </w:r>
      <w:r w:rsidR="00D65F1E" w:rsidRPr="00CE4F66">
        <w:rPr>
          <w:rFonts w:asciiTheme="majorHAnsi" w:hAnsiTheme="majorHAnsi" w:cstheme="majorHAnsi"/>
        </w:rPr>
        <w:t>wejście</w:t>
      </w:r>
      <w:r w:rsidR="00C018E8" w:rsidRPr="00CE4F66">
        <w:rPr>
          <w:rFonts w:asciiTheme="majorHAnsi" w:hAnsiTheme="majorHAnsi" w:cstheme="majorHAnsi"/>
        </w:rPr>
        <w:t xml:space="preserve"> na teren, lokalizacja </w:t>
      </w:r>
      <w:r w:rsidR="00D65F1E" w:rsidRPr="00CE4F66">
        <w:rPr>
          <w:rFonts w:asciiTheme="majorHAnsi" w:hAnsiTheme="majorHAnsi" w:cstheme="majorHAnsi"/>
        </w:rPr>
        <w:t>urządzeń</w:t>
      </w:r>
      <w:r w:rsidR="00C018E8" w:rsidRPr="00CE4F66">
        <w:rPr>
          <w:rFonts w:asciiTheme="majorHAnsi" w:hAnsiTheme="majorHAnsi" w:cstheme="majorHAnsi"/>
        </w:rPr>
        <w:t>, prowadzenie rob</w:t>
      </w:r>
      <w:r w:rsidR="007E5111" w:rsidRPr="00CE4F66">
        <w:rPr>
          <w:rFonts w:asciiTheme="majorHAnsi" w:hAnsiTheme="majorHAnsi" w:cstheme="majorHAnsi"/>
        </w:rPr>
        <w:t>ó</w:t>
      </w:r>
      <w:r w:rsidR="00C018E8" w:rsidRPr="00CE4F66">
        <w:rPr>
          <w:rFonts w:asciiTheme="majorHAnsi" w:hAnsiTheme="majorHAnsi" w:cstheme="majorHAnsi"/>
        </w:rPr>
        <w:t xml:space="preserve">t, </w:t>
      </w:r>
      <w:r w:rsidR="00D65F1E" w:rsidRPr="00CE4F66">
        <w:rPr>
          <w:rFonts w:asciiTheme="majorHAnsi" w:hAnsiTheme="majorHAnsi" w:cstheme="majorHAnsi"/>
        </w:rPr>
        <w:t>nadzór</w:t>
      </w:r>
      <w:r w:rsidR="00C018E8" w:rsidRPr="00CE4F66">
        <w:rPr>
          <w:rFonts w:asciiTheme="majorHAnsi" w:hAnsiTheme="majorHAnsi" w:cstheme="majorHAnsi"/>
        </w:rPr>
        <w:t xml:space="preserve"> i odbiory) oraz </w:t>
      </w:r>
      <w:r w:rsidR="00D65F1E" w:rsidRPr="00CE4F66">
        <w:rPr>
          <w:rFonts w:asciiTheme="majorHAnsi" w:hAnsiTheme="majorHAnsi" w:cstheme="majorHAnsi"/>
        </w:rPr>
        <w:t>zobowiązuje</w:t>
      </w:r>
      <w:r w:rsidR="00C018E8" w:rsidRPr="00CE4F66">
        <w:rPr>
          <w:rFonts w:asciiTheme="majorHAnsi" w:hAnsiTheme="majorHAnsi" w:cstheme="majorHAnsi"/>
        </w:rPr>
        <w:t xml:space="preserve"> </w:t>
      </w:r>
      <w:r w:rsidR="00D65F1E" w:rsidRPr="00CE4F66">
        <w:rPr>
          <w:rFonts w:asciiTheme="majorHAnsi" w:hAnsiTheme="majorHAnsi" w:cstheme="majorHAnsi"/>
        </w:rPr>
        <w:t>się</w:t>
      </w:r>
      <w:r w:rsidR="00C018E8" w:rsidRPr="00CE4F66">
        <w:rPr>
          <w:rFonts w:asciiTheme="majorHAnsi" w:hAnsiTheme="majorHAnsi" w:cstheme="majorHAnsi"/>
        </w:rPr>
        <w:t xml:space="preserve"> do utrzymania przedmiotowej operacji (</w:t>
      </w:r>
      <w:r w:rsidR="00D65F1E" w:rsidRPr="00CE4F66">
        <w:rPr>
          <w:rFonts w:asciiTheme="majorHAnsi" w:hAnsiTheme="majorHAnsi" w:cstheme="majorHAnsi"/>
        </w:rPr>
        <w:t>efektów</w:t>
      </w:r>
      <w:r w:rsidR="00C018E8" w:rsidRPr="00CE4F66">
        <w:rPr>
          <w:rFonts w:asciiTheme="majorHAnsi" w:hAnsiTheme="majorHAnsi" w:cstheme="majorHAnsi"/>
        </w:rPr>
        <w:t xml:space="preserve"> projektu) przez okres 5 lat od </w:t>
      </w:r>
      <w:r w:rsidR="00D65F1E" w:rsidRPr="00CE4F66">
        <w:rPr>
          <w:rFonts w:asciiTheme="majorHAnsi" w:hAnsiTheme="majorHAnsi" w:cstheme="majorHAnsi"/>
        </w:rPr>
        <w:t>zakończenia</w:t>
      </w:r>
      <w:r w:rsidR="00C018E8" w:rsidRPr="00CE4F66">
        <w:rPr>
          <w:rFonts w:asciiTheme="majorHAnsi" w:hAnsiTheme="majorHAnsi" w:cstheme="majorHAnsi"/>
        </w:rPr>
        <w:t xml:space="preserve"> realizacji, zgodnie z zasadami programu.</w:t>
      </w:r>
    </w:p>
    <w:p w14:paraId="0097E202" w14:textId="746ABB8E" w:rsidR="006A07B6" w:rsidRPr="00CE4F66" w:rsidRDefault="004428B8" w:rsidP="006072CA">
      <w:pPr>
        <w:spacing w:after="0" w:line="240" w:lineRule="auto"/>
        <w:rPr>
          <w:rFonts w:asciiTheme="majorHAnsi" w:eastAsia="Aptos" w:hAnsiTheme="majorHAnsi" w:cstheme="majorHAnsi"/>
          <w:kern w:val="2"/>
          <w14:ligatures w14:val="standardContextual"/>
        </w:rPr>
      </w:pPr>
      <w:r w:rsidRPr="00CE4F66">
        <w:rPr>
          <w:rFonts w:asciiTheme="majorHAnsi" w:hAnsiTheme="majorHAnsi" w:cstheme="majorHAnsi"/>
          <w:b/>
        </w:rPr>
        <w:t xml:space="preserve">V. Klauzula informacyjna </w:t>
      </w:r>
    </w:p>
    <w:p w14:paraId="4624F5C6" w14:textId="77777777" w:rsidR="00D65F1E" w:rsidRPr="00CE4F66" w:rsidRDefault="00D65F1E" w:rsidP="00D65F1E">
      <w:pPr>
        <w:spacing w:after="0"/>
        <w:jc w:val="both"/>
        <w:rPr>
          <w:rFonts w:asciiTheme="majorHAnsi" w:hAnsiTheme="majorHAnsi" w:cstheme="majorHAnsi"/>
        </w:rPr>
      </w:pPr>
    </w:p>
    <w:p w14:paraId="23BDB009" w14:textId="77777777" w:rsidR="00D72186" w:rsidRPr="00CE4F66" w:rsidRDefault="00D72186" w:rsidP="00D72186">
      <w:pPr>
        <w:jc w:val="center"/>
        <w:rPr>
          <w:rFonts w:asciiTheme="majorHAnsi" w:hAnsiTheme="majorHAnsi" w:cstheme="majorHAnsi"/>
        </w:rPr>
      </w:pPr>
      <w:r w:rsidRPr="00CE4F66">
        <w:rPr>
          <w:rFonts w:asciiTheme="majorHAnsi" w:hAnsiTheme="majorHAnsi" w:cstheme="majorHAnsi"/>
        </w:rPr>
        <w:t>KLAUZULA INFORMACYJNA (Obowiązek informacyjny)</w:t>
      </w:r>
    </w:p>
    <w:p w14:paraId="3F171CE4" w14:textId="77777777" w:rsidR="00D72186" w:rsidRPr="00CE4F66" w:rsidRDefault="00D72186" w:rsidP="00D72186">
      <w:pPr>
        <w:spacing w:before="120" w:after="120"/>
        <w:jc w:val="both"/>
        <w:rPr>
          <w:rFonts w:asciiTheme="majorHAnsi" w:eastAsia="Times New Roman" w:hAnsiTheme="majorHAnsi" w:cstheme="majorHAnsi"/>
        </w:rPr>
      </w:pPr>
      <w:r w:rsidRPr="00CE4F66">
        <w:rPr>
          <w:rFonts w:asciiTheme="majorHAnsi" w:eastAsia="Times New Roman" w:hAnsiTheme="majorHAnsi" w:cstheme="majorHAnsi"/>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CE4F66">
        <w:rPr>
          <w:rFonts w:asciiTheme="majorHAnsi" w:eastAsia="Times New Roman" w:hAnsiTheme="majorHAnsi" w:cstheme="majorHAnsi"/>
        </w:rPr>
        <w:t>Dz.U.UE.L</w:t>
      </w:r>
      <w:proofErr w:type="spellEnd"/>
      <w:r w:rsidRPr="00CE4F66">
        <w:rPr>
          <w:rFonts w:asciiTheme="majorHAnsi" w:eastAsia="Times New Roman" w:hAnsiTheme="majorHAnsi" w:cstheme="majorHAnsi"/>
        </w:rPr>
        <w:t>. z 2016r. Nr 119, s.1 ze zm.) - dalej: „RODO” informuję, że:</w:t>
      </w:r>
    </w:p>
    <w:p w14:paraId="74BC2593" w14:textId="1AAE960F" w:rsidR="00D72186" w:rsidRPr="00CE4F66" w:rsidRDefault="00D72186" w:rsidP="00D72186">
      <w:pPr>
        <w:pStyle w:val="Akapitzlist"/>
        <w:numPr>
          <w:ilvl w:val="0"/>
          <w:numId w:val="13"/>
        </w:numPr>
        <w:spacing w:after="160" w:line="278" w:lineRule="auto"/>
        <w:jc w:val="both"/>
        <w:rPr>
          <w:rFonts w:asciiTheme="majorHAnsi" w:hAnsiTheme="majorHAnsi" w:cstheme="majorHAnsi"/>
        </w:rPr>
      </w:pPr>
      <w:r w:rsidRPr="00CE4F66">
        <w:rPr>
          <w:rFonts w:asciiTheme="majorHAnsi" w:hAnsiTheme="majorHAnsi" w:cstheme="majorHAnsi"/>
        </w:rPr>
        <w:t xml:space="preserve">Administratorem Pani/Pana danych osobowych jest </w:t>
      </w:r>
      <w:r w:rsidR="00F64285" w:rsidRPr="00CE4F66">
        <w:rPr>
          <w:rFonts w:asciiTheme="majorHAnsi" w:hAnsiTheme="majorHAnsi" w:cstheme="majorHAnsi"/>
          <w:sz w:val="24"/>
        </w:rPr>
        <w:t>Gmina</w:t>
      </w:r>
      <w:r w:rsidR="00F64285" w:rsidRPr="00CE4F66">
        <w:rPr>
          <w:rFonts w:asciiTheme="majorHAnsi" w:hAnsiTheme="majorHAnsi" w:cstheme="majorHAnsi"/>
          <w:spacing w:val="1"/>
          <w:sz w:val="24"/>
        </w:rPr>
        <w:t xml:space="preserve"> </w:t>
      </w:r>
      <w:r w:rsidR="00F64285" w:rsidRPr="00CE4F66">
        <w:rPr>
          <w:rFonts w:asciiTheme="majorHAnsi" w:hAnsiTheme="majorHAnsi" w:cstheme="majorHAnsi"/>
          <w:sz w:val="24"/>
        </w:rPr>
        <w:t>Biała</w:t>
      </w:r>
      <w:r w:rsidR="00F64285" w:rsidRPr="00CE4F66">
        <w:rPr>
          <w:rFonts w:asciiTheme="majorHAnsi" w:hAnsiTheme="majorHAnsi" w:cstheme="majorHAnsi"/>
          <w:spacing w:val="1"/>
          <w:sz w:val="24"/>
        </w:rPr>
        <w:t xml:space="preserve"> </w:t>
      </w:r>
      <w:r w:rsidR="00F64285" w:rsidRPr="00CE4F66">
        <w:rPr>
          <w:rFonts w:asciiTheme="majorHAnsi" w:hAnsiTheme="majorHAnsi" w:cstheme="majorHAnsi"/>
          <w:sz w:val="24"/>
        </w:rPr>
        <w:t>Podlaska</w:t>
      </w:r>
      <w:r w:rsidR="00F64285" w:rsidRPr="00CE4F66">
        <w:rPr>
          <w:rFonts w:asciiTheme="majorHAnsi" w:hAnsiTheme="majorHAnsi" w:cstheme="majorHAnsi"/>
          <w:spacing w:val="1"/>
          <w:sz w:val="24"/>
        </w:rPr>
        <w:t xml:space="preserve"> </w:t>
      </w:r>
      <w:r w:rsidR="004B077F" w:rsidRPr="00CE4F66">
        <w:rPr>
          <w:rFonts w:asciiTheme="majorHAnsi" w:hAnsiTheme="majorHAnsi" w:cstheme="majorHAnsi"/>
          <w:spacing w:val="1"/>
          <w:sz w:val="24"/>
        </w:rPr>
        <w:t xml:space="preserve">reprezentowana przez Wójta Gminy </w:t>
      </w:r>
      <w:r w:rsidR="00F64285" w:rsidRPr="00CE4F66">
        <w:rPr>
          <w:rFonts w:asciiTheme="majorHAnsi" w:hAnsiTheme="majorHAnsi" w:cstheme="majorHAnsi"/>
          <w:sz w:val="24"/>
        </w:rPr>
        <w:t>z</w:t>
      </w:r>
      <w:r w:rsidR="00F64285" w:rsidRPr="00CE4F66">
        <w:rPr>
          <w:rFonts w:asciiTheme="majorHAnsi" w:hAnsiTheme="majorHAnsi" w:cstheme="majorHAnsi"/>
          <w:spacing w:val="1"/>
          <w:sz w:val="24"/>
        </w:rPr>
        <w:t xml:space="preserve"> </w:t>
      </w:r>
      <w:r w:rsidR="00F64285" w:rsidRPr="00CE4F66">
        <w:rPr>
          <w:rFonts w:asciiTheme="majorHAnsi" w:hAnsiTheme="majorHAnsi" w:cstheme="majorHAnsi"/>
          <w:sz w:val="24"/>
        </w:rPr>
        <w:t>siedzibą:</w:t>
      </w:r>
      <w:r w:rsidR="00F64285" w:rsidRPr="00CE4F66">
        <w:rPr>
          <w:rFonts w:asciiTheme="majorHAnsi" w:hAnsiTheme="majorHAnsi" w:cstheme="majorHAnsi"/>
          <w:spacing w:val="1"/>
          <w:sz w:val="24"/>
        </w:rPr>
        <w:t xml:space="preserve"> </w:t>
      </w:r>
      <w:r w:rsidR="00F64285" w:rsidRPr="00CE4F66">
        <w:rPr>
          <w:rFonts w:asciiTheme="majorHAnsi" w:hAnsiTheme="majorHAnsi" w:cstheme="majorHAnsi"/>
          <w:sz w:val="24"/>
        </w:rPr>
        <w:t>ul. Prosta 31, 21-500 Biała Podlaska,</w:t>
      </w:r>
      <w:r w:rsidR="00F64285" w:rsidRPr="00CE4F66">
        <w:rPr>
          <w:rFonts w:asciiTheme="majorHAnsi" w:hAnsiTheme="majorHAnsi" w:cstheme="majorHAnsi"/>
          <w:spacing w:val="1"/>
          <w:sz w:val="24"/>
        </w:rPr>
        <w:t xml:space="preserve"> </w:t>
      </w:r>
      <w:r w:rsidR="00F64285" w:rsidRPr="00CE4F66">
        <w:rPr>
          <w:rFonts w:asciiTheme="majorHAnsi" w:hAnsiTheme="majorHAnsi" w:cstheme="majorHAnsi"/>
          <w:sz w:val="24"/>
        </w:rPr>
        <w:t>tel.</w:t>
      </w:r>
      <w:r w:rsidR="00F64285" w:rsidRPr="00CE4F66">
        <w:rPr>
          <w:rFonts w:asciiTheme="majorHAnsi" w:hAnsiTheme="majorHAnsi" w:cstheme="majorHAnsi"/>
          <w:spacing w:val="-1"/>
          <w:sz w:val="24"/>
        </w:rPr>
        <w:t xml:space="preserve"> </w:t>
      </w:r>
      <w:r w:rsidR="00F64285" w:rsidRPr="00CE4F66">
        <w:rPr>
          <w:rFonts w:asciiTheme="majorHAnsi" w:hAnsiTheme="majorHAnsi" w:cstheme="majorHAnsi"/>
          <w:sz w:val="24"/>
        </w:rPr>
        <w:t>83</w:t>
      </w:r>
      <w:r w:rsidR="00F64285" w:rsidRPr="00CE4F66">
        <w:rPr>
          <w:rFonts w:asciiTheme="majorHAnsi" w:hAnsiTheme="majorHAnsi" w:cstheme="majorHAnsi"/>
          <w:spacing w:val="1"/>
          <w:sz w:val="24"/>
        </w:rPr>
        <w:t xml:space="preserve"> </w:t>
      </w:r>
      <w:r w:rsidR="00F64285" w:rsidRPr="00CE4F66">
        <w:rPr>
          <w:rFonts w:asciiTheme="majorHAnsi" w:hAnsiTheme="majorHAnsi" w:cstheme="majorHAnsi"/>
          <w:sz w:val="24"/>
        </w:rPr>
        <w:t>888</w:t>
      </w:r>
      <w:r w:rsidR="00F64285" w:rsidRPr="00CE4F66">
        <w:rPr>
          <w:rFonts w:asciiTheme="majorHAnsi" w:hAnsiTheme="majorHAnsi" w:cstheme="majorHAnsi"/>
          <w:spacing w:val="-1"/>
          <w:sz w:val="24"/>
        </w:rPr>
        <w:t xml:space="preserve"> </w:t>
      </w:r>
      <w:r w:rsidR="00F64285" w:rsidRPr="00CE4F66">
        <w:rPr>
          <w:rFonts w:asciiTheme="majorHAnsi" w:hAnsiTheme="majorHAnsi" w:cstheme="majorHAnsi"/>
          <w:sz w:val="24"/>
        </w:rPr>
        <w:t>92</w:t>
      </w:r>
      <w:r w:rsidR="00F64285" w:rsidRPr="00CE4F66">
        <w:rPr>
          <w:rFonts w:asciiTheme="majorHAnsi" w:hAnsiTheme="majorHAnsi" w:cstheme="majorHAnsi"/>
          <w:spacing w:val="-2"/>
          <w:sz w:val="24"/>
        </w:rPr>
        <w:t xml:space="preserve"> </w:t>
      </w:r>
      <w:r w:rsidR="00816398" w:rsidRPr="00CE4F66">
        <w:rPr>
          <w:rFonts w:asciiTheme="majorHAnsi" w:hAnsiTheme="majorHAnsi" w:cstheme="majorHAnsi"/>
          <w:sz w:val="24"/>
        </w:rPr>
        <w:t>08</w:t>
      </w:r>
      <w:r w:rsidR="00F64285" w:rsidRPr="00CE4F66">
        <w:rPr>
          <w:rFonts w:asciiTheme="majorHAnsi" w:hAnsiTheme="majorHAnsi" w:cstheme="majorHAnsi"/>
          <w:sz w:val="24"/>
        </w:rPr>
        <w:t>, adres</w:t>
      </w:r>
      <w:r w:rsidR="00F64285" w:rsidRPr="00CE4F66">
        <w:rPr>
          <w:rFonts w:asciiTheme="majorHAnsi" w:hAnsiTheme="majorHAnsi" w:cstheme="majorHAnsi"/>
          <w:spacing w:val="-2"/>
          <w:sz w:val="24"/>
        </w:rPr>
        <w:t xml:space="preserve"> </w:t>
      </w:r>
      <w:r w:rsidR="00F64285" w:rsidRPr="00CE4F66">
        <w:rPr>
          <w:rFonts w:asciiTheme="majorHAnsi" w:hAnsiTheme="majorHAnsi" w:cstheme="majorHAnsi"/>
          <w:sz w:val="24"/>
        </w:rPr>
        <w:t xml:space="preserve">e-mail: </w:t>
      </w:r>
      <w:r w:rsidR="004B077F" w:rsidRPr="00CE4F66">
        <w:rPr>
          <w:rFonts w:asciiTheme="majorHAnsi" w:hAnsiTheme="majorHAnsi" w:cstheme="majorHAnsi"/>
          <w:sz w:val="24"/>
        </w:rPr>
        <w:t>sekretariat@gminabp.pl</w:t>
      </w:r>
    </w:p>
    <w:p w14:paraId="70FA74EE" w14:textId="177DFF86" w:rsidR="00D72186" w:rsidRPr="00CE4F66" w:rsidRDefault="00D72186" w:rsidP="00D72186">
      <w:pPr>
        <w:pStyle w:val="Akapitzlist"/>
        <w:numPr>
          <w:ilvl w:val="0"/>
          <w:numId w:val="13"/>
        </w:numPr>
        <w:spacing w:after="160" w:line="278" w:lineRule="auto"/>
        <w:jc w:val="both"/>
        <w:rPr>
          <w:rFonts w:asciiTheme="majorHAnsi" w:hAnsiTheme="majorHAnsi" w:cstheme="majorHAnsi"/>
        </w:rPr>
      </w:pPr>
      <w:r w:rsidRPr="00CE4F66">
        <w:rPr>
          <w:rFonts w:asciiTheme="majorHAnsi" w:eastAsia="Times New Roman" w:hAnsiTheme="majorHAnsi" w:cstheme="majorHAnsi"/>
        </w:rPr>
        <w:t xml:space="preserve">Administrator wyznaczył Inspektora Ochrony Danych, z którym mogą się Państwo kontaktować we wszystkich sprawach dotyczących przetwarzania danych osobowych za pośrednictwem adresu e-mail: </w:t>
      </w:r>
      <w:r w:rsidR="00F64285" w:rsidRPr="00CE4F66">
        <w:rPr>
          <w:rFonts w:asciiTheme="majorHAnsi" w:hAnsiTheme="majorHAnsi" w:cstheme="majorHAnsi"/>
          <w:sz w:val="24"/>
        </w:rPr>
        <w:t>iod@gmina-bialapodlaska.pl</w:t>
      </w:r>
      <w:r w:rsidRPr="00CE4F66">
        <w:rPr>
          <w:rFonts w:asciiTheme="majorHAnsi" w:hAnsiTheme="majorHAnsi" w:cstheme="majorHAnsi"/>
        </w:rPr>
        <w:t xml:space="preserve"> </w:t>
      </w:r>
      <w:r w:rsidRPr="00CE4F66">
        <w:rPr>
          <w:rFonts w:asciiTheme="majorHAnsi" w:eastAsia="Times New Roman" w:hAnsiTheme="majorHAnsi" w:cstheme="majorHAnsi"/>
        </w:rPr>
        <w:t>lub pisemnie na adres Administratora.</w:t>
      </w:r>
    </w:p>
    <w:p w14:paraId="5364CA77" w14:textId="660DCD83" w:rsidR="00D72186" w:rsidRPr="00CE4F66" w:rsidRDefault="00D72186" w:rsidP="00D72186">
      <w:pPr>
        <w:pStyle w:val="Akapitzlist"/>
        <w:numPr>
          <w:ilvl w:val="0"/>
          <w:numId w:val="13"/>
        </w:numPr>
        <w:spacing w:after="160" w:line="278" w:lineRule="auto"/>
        <w:jc w:val="both"/>
        <w:rPr>
          <w:rFonts w:asciiTheme="majorHAnsi" w:hAnsiTheme="majorHAnsi" w:cstheme="majorHAnsi"/>
          <w:strike/>
        </w:rPr>
      </w:pPr>
      <w:r w:rsidRPr="00CE4F66">
        <w:rPr>
          <w:rFonts w:asciiTheme="majorHAnsi" w:hAnsiTheme="majorHAnsi" w:cstheme="majorHAnsi"/>
        </w:rPr>
        <w:t xml:space="preserve">Pani/Pana dane osobowe zawarte w Deklaracji udziału w projekcie pn. „Budowa przydomowych oczyszczalni ścieków na terenie Gminy </w:t>
      </w:r>
      <w:r w:rsidR="00F64285" w:rsidRPr="00CE4F66">
        <w:rPr>
          <w:rFonts w:asciiTheme="majorHAnsi" w:hAnsiTheme="majorHAnsi" w:cstheme="majorHAnsi"/>
        </w:rPr>
        <w:t>Biała</w:t>
      </w:r>
      <w:r w:rsidRPr="00CE4F66">
        <w:rPr>
          <w:rFonts w:asciiTheme="majorHAnsi" w:hAnsiTheme="majorHAnsi" w:cstheme="majorHAnsi"/>
        </w:rPr>
        <w:t xml:space="preserve"> Podlaska” będą </w:t>
      </w:r>
      <w:proofErr w:type="gramStart"/>
      <w:r w:rsidRPr="00CE4F66">
        <w:rPr>
          <w:rFonts w:asciiTheme="majorHAnsi" w:hAnsiTheme="majorHAnsi" w:cstheme="majorHAnsi"/>
        </w:rPr>
        <w:t>przetwarzane  w</w:t>
      </w:r>
      <w:proofErr w:type="gramEnd"/>
      <w:r w:rsidRPr="00CE4F66">
        <w:rPr>
          <w:rFonts w:asciiTheme="majorHAnsi" w:hAnsiTheme="majorHAnsi" w:cstheme="majorHAnsi"/>
        </w:rPr>
        <w:t xml:space="preserve"> celu realizacji wniosku o dofinansowanie projektu, który Gmina </w:t>
      </w:r>
      <w:r w:rsidR="00F64285" w:rsidRPr="00CE4F66">
        <w:rPr>
          <w:rFonts w:asciiTheme="majorHAnsi" w:hAnsiTheme="majorHAnsi" w:cstheme="majorHAnsi"/>
        </w:rPr>
        <w:t>Biała</w:t>
      </w:r>
      <w:r w:rsidRPr="00CE4F66">
        <w:rPr>
          <w:rFonts w:asciiTheme="majorHAnsi" w:hAnsiTheme="majorHAnsi" w:cstheme="majorHAnsi"/>
        </w:rPr>
        <w:t xml:space="preserve"> Podlaska planuje złożyć do Urzędu Marszałkowskiego Województwa Lubelskiego. </w:t>
      </w:r>
      <w:r w:rsidRPr="00CE4F66">
        <w:rPr>
          <w:rFonts w:asciiTheme="majorHAnsi" w:hAnsiTheme="majorHAnsi" w:cstheme="majorHAnsi"/>
          <w:strike/>
        </w:rPr>
        <w:t>Realizacja projektu nastąpi pod warunkiem otrzymania dofinansowania.</w:t>
      </w:r>
    </w:p>
    <w:p w14:paraId="5CB828BF" w14:textId="77777777" w:rsidR="00D72186" w:rsidRPr="00CE4F66" w:rsidRDefault="00D72186" w:rsidP="00D72186">
      <w:pPr>
        <w:pStyle w:val="Akapitzlist"/>
        <w:numPr>
          <w:ilvl w:val="0"/>
          <w:numId w:val="13"/>
        </w:numPr>
        <w:spacing w:after="160" w:line="278" w:lineRule="auto"/>
        <w:jc w:val="both"/>
        <w:rPr>
          <w:rFonts w:asciiTheme="majorHAnsi" w:hAnsiTheme="majorHAnsi" w:cstheme="majorHAnsi"/>
        </w:rPr>
      </w:pPr>
      <w:r w:rsidRPr="00CE4F66">
        <w:rPr>
          <w:rFonts w:asciiTheme="majorHAnsi" w:hAnsiTheme="majorHAnsi" w:cstheme="majorHAnsi"/>
        </w:rPr>
        <w:t xml:space="preserve">Pani/Pana dane będą przetwarzane na </w:t>
      </w:r>
      <w:proofErr w:type="gramStart"/>
      <w:r w:rsidRPr="00CE4F66">
        <w:rPr>
          <w:rFonts w:asciiTheme="majorHAnsi" w:hAnsiTheme="majorHAnsi" w:cstheme="majorHAnsi"/>
        </w:rPr>
        <w:t>podstawie  art.</w:t>
      </w:r>
      <w:proofErr w:type="gramEnd"/>
      <w:r w:rsidRPr="00CE4F66">
        <w:rPr>
          <w:rFonts w:asciiTheme="majorHAnsi" w:hAnsiTheme="majorHAnsi" w:cstheme="majorHAnsi"/>
        </w:rPr>
        <w:t xml:space="preserve"> 6 ust. 1 lit. c RODO – przetwarzanie jest niezbędne w celu wypełnienia obowiązku prawnego ciążącego na </w:t>
      </w:r>
      <w:proofErr w:type="gramStart"/>
      <w:r w:rsidRPr="00CE4F66">
        <w:rPr>
          <w:rFonts w:asciiTheme="majorHAnsi" w:hAnsiTheme="majorHAnsi" w:cstheme="majorHAnsi"/>
        </w:rPr>
        <w:t>Administratorze  w</w:t>
      </w:r>
      <w:proofErr w:type="gramEnd"/>
      <w:r w:rsidRPr="00CE4F66">
        <w:rPr>
          <w:rFonts w:asciiTheme="majorHAnsi" w:hAnsiTheme="majorHAnsi" w:cstheme="majorHAnsi"/>
        </w:rPr>
        <w:t xml:space="preserve"> zw. z: </w:t>
      </w:r>
    </w:p>
    <w:p w14:paraId="20000859" w14:textId="77777777" w:rsidR="00D72186" w:rsidRPr="00CE4F66" w:rsidRDefault="00D72186" w:rsidP="00D72186">
      <w:pPr>
        <w:pStyle w:val="Akapitzlist"/>
        <w:numPr>
          <w:ilvl w:val="1"/>
          <w:numId w:val="13"/>
        </w:numPr>
        <w:spacing w:after="160" w:line="278" w:lineRule="auto"/>
        <w:jc w:val="both"/>
        <w:rPr>
          <w:rFonts w:asciiTheme="majorHAnsi" w:hAnsiTheme="majorHAnsi" w:cstheme="majorHAnsi"/>
        </w:rPr>
      </w:pPr>
      <w:r w:rsidRPr="00CE4F66">
        <w:rPr>
          <w:rFonts w:asciiTheme="majorHAnsi" w:hAnsiTheme="majorHAnsi" w:cstheme="majorHAnsi"/>
        </w:rPr>
        <w:t xml:space="preserve">art. 72 Rozporządzenia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3C4CF375" w14:textId="77777777" w:rsidR="00D72186" w:rsidRPr="00CE4F66" w:rsidRDefault="00D72186" w:rsidP="00D72186">
      <w:pPr>
        <w:pStyle w:val="Akapitzlist"/>
        <w:numPr>
          <w:ilvl w:val="1"/>
          <w:numId w:val="13"/>
        </w:numPr>
        <w:spacing w:after="160" w:line="278" w:lineRule="auto"/>
        <w:jc w:val="both"/>
        <w:rPr>
          <w:rFonts w:asciiTheme="majorHAnsi" w:hAnsiTheme="majorHAnsi" w:cstheme="majorHAnsi"/>
        </w:rPr>
      </w:pPr>
      <w:r w:rsidRPr="00CE4F66">
        <w:rPr>
          <w:rFonts w:asciiTheme="majorHAnsi" w:hAnsiTheme="majorHAnsi" w:cstheme="majorHAnsi"/>
        </w:rPr>
        <w:t xml:space="preserve">art. 5 ust. 1 lit. a-g Rozporządzenia Parlamentu Europejskiego i Rady (UE) nr 2021/1058 z dnia 24 czerwca 2021 r. w sprawie Europejskiego Funduszu Rozwoju Regionalnego i Funduszu Spójności; c) art. 8 ust. 2 pkt 3 ustawy z dnia 28 kwietnia 2022 r. o zasadach realizacji zadań finansowanych ze środków europejskich </w:t>
      </w:r>
      <w:proofErr w:type="gramStart"/>
      <w:r w:rsidRPr="00CE4F66">
        <w:rPr>
          <w:rFonts w:asciiTheme="majorHAnsi" w:hAnsiTheme="majorHAnsi" w:cstheme="majorHAnsi"/>
        </w:rPr>
        <w:t>w  perspektywie</w:t>
      </w:r>
      <w:proofErr w:type="gramEnd"/>
      <w:r w:rsidRPr="00CE4F66">
        <w:rPr>
          <w:rFonts w:asciiTheme="majorHAnsi" w:hAnsiTheme="majorHAnsi" w:cstheme="majorHAnsi"/>
        </w:rPr>
        <w:t xml:space="preserve"> finansowej 2021-2027;</w:t>
      </w:r>
    </w:p>
    <w:p w14:paraId="6F24A106" w14:textId="67869936" w:rsidR="00D72186" w:rsidRPr="00CE4F66" w:rsidRDefault="00D72186" w:rsidP="00D72186">
      <w:pPr>
        <w:pStyle w:val="Akapitzlist"/>
        <w:numPr>
          <w:ilvl w:val="0"/>
          <w:numId w:val="13"/>
        </w:numPr>
        <w:spacing w:after="160" w:line="278" w:lineRule="auto"/>
        <w:jc w:val="both"/>
        <w:rPr>
          <w:rFonts w:asciiTheme="majorHAnsi" w:hAnsiTheme="majorHAnsi" w:cstheme="majorHAnsi"/>
        </w:rPr>
      </w:pPr>
      <w:r w:rsidRPr="00CE4F66">
        <w:rPr>
          <w:rFonts w:asciiTheme="majorHAnsi" w:hAnsiTheme="majorHAnsi" w:cstheme="majorHAnsi"/>
        </w:rPr>
        <w:t xml:space="preserve">Pani/Pana dane osobowe </w:t>
      </w:r>
      <w:proofErr w:type="gramStart"/>
      <w:r w:rsidRPr="00CE4F66">
        <w:rPr>
          <w:rFonts w:asciiTheme="majorHAnsi" w:hAnsiTheme="majorHAnsi" w:cstheme="majorHAnsi"/>
        </w:rPr>
        <w:t>będą  przechowywane</w:t>
      </w:r>
      <w:proofErr w:type="gramEnd"/>
      <w:r w:rsidRPr="00CE4F66">
        <w:rPr>
          <w:rFonts w:asciiTheme="majorHAnsi" w:hAnsiTheme="majorHAnsi" w:cstheme="majorHAnsi"/>
        </w:rPr>
        <w:t xml:space="preserve"> przez okres niezbędny do realizacji celów określonych w pkt. 3, </w:t>
      </w:r>
      <w:proofErr w:type="gramStart"/>
      <w:r w:rsidRPr="00CE4F66">
        <w:rPr>
          <w:rFonts w:asciiTheme="majorHAnsi" w:hAnsiTheme="majorHAnsi" w:cstheme="majorHAnsi"/>
        </w:rPr>
        <w:t>z  uwzględnieniem</w:t>
      </w:r>
      <w:proofErr w:type="gramEnd"/>
      <w:r w:rsidRPr="00CE4F66">
        <w:rPr>
          <w:rFonts w:asciiTheme="majorHAnsi" w:hAnsiTheme="majorHAnsi" w:cstheme="majorHAnsi"/>
        </w:rPr>
        <w:t xml:space="preserve"> okresów przechowywania określonych w przepisach odrębnych, tj. na czas trwania projektu oraz 5 lat po jego zakończeniu (trwałość projektu). </w:t>
      </w:r>
    </w:p>
    <w:p w14:paraId="6B4254FE" w14:textId="77777777" w:rsidR="00D72186" w:rsidRPr="00CE4F66" w:rsidRDefault="00D72186" w:rsidP="00D72186">
      <w:pPr>
        <w:pStyle w:val="Akapitzlist"/>
        <w:numPr>
          <w:ilvl w:val="0"/>
          <w:numId w:val="13"/>
        </w:numPr>
        <w:spacing w:after="160" w:line="278" w:lineRule="auto"/>
        <w:jc w:val="both"/>
        <w:rPr>
          <w:rFonts w:asciiTheme="majorHAnsi" w:hAnsiTheme="majorHAnsi" w:cstheme="majorHAnsi"/>
        </w:rPr>
      </w:pPr>
      <w:r w:rsidRPr="00CE4F66">
        <w:rPr>
          <w:rFonts w:asciiTheme="majorHAnsi" w:hAnsiTheme="majorHAnsi" w:cstheme="majorHAnsi"/>
        </w:rPr>
        <w:t xml:space="preserve">Odbiorcami Pani/Pana danych osobowych będą wyłącznie podmioty uprawnione do uzyskania danych osobowych na podstawie przepisów prawa, tj. organy władzy publicznej oraz podmioty wykonujące zadania publiczne lub działające na zlecenie organów władzy publicznej, w   zakresie i w celach, które wynikają z przepisów powszechnie obowiązującego prawa oraz podmioty świadczące usługi wsparcia </w:t>
      </w:r>
      <w:proofErr w:type="gramStart"/>
      <w:r w:rsidRPr="00CE4F66">
        <w:rPr>
          <w:rFonts w:asciiTheme="majorHAnsi" w:hAnsiTheme="majorHAnsi" w:cstheme="majorHAnsi"/>
        </w:rPr>
        <w:t>i  serwisu</w:t>
      </w:r>
      <w:proofErr w:type="gramEnd"/>
      <w:r w:rsidRPr="00CE4F66">
        <w:rPr>
          <w:rFonts w:asciiTheme="majorHAnsi" w:hAnsiTheme="majorHAnsi" w:cstheme="majorHAnsi"/>
        </w:rPr>
        <w:t xml:space="preserve"> dla Urzędu. </w:t>
      </w:r>
    </w:p>
    <w:p w14:paraId="6AC3912D" w14:textId="77777777" w:rsidR="00D72186" w:rsidRPr="00CE4F66" w:rsidRDefault="00D72186" w:rsidP="00D72186">
      <w:pPr>
        <w:numPr>
          <w:ilvl w:val="0"/>
          <w:numId w:val="13"/>
        </w:numPr>
        <w:tabs>
          <w:tab w:val="left" w:pos="-23"/>
        </w:tabs>
        <w:suppressAutoHyphens/>
        <w:spacing w:after="0" w:line="240" w:lineRule="auto"/>
        <w:jc w:val="both"/>
        <w:textAlignment w:val="baseline"/>
        <w:rPr>
          <w:rStyle w:val="Domylnaczcionkaakapitu1"/>
          <w:rFonts w:asciiTheme="majorHAnsi" w:hAnsiTheme="majorHAnsi" w:cstheme="majorHAnsi"/>
        </w:rPr>
      </w:pPr>
      <w:r w:rsidRPr="00CE4F66">
        <w:rPr>
          <w:rStyle w:val="Domylnaczcionkaakapitu1"/>
          <w:rFonts w:asciiTheme="majorHAnsi" w:eastAsia="Times New Roman" w:hAnsiTheme="majorHAnsi" w:cstheme="majorHAnsi"/>
        </w:rPr>
        <w:t>Państwa dane osobowe nie będą przetwarzane w sposób zautomatyzowany, nie będą podlegały zautomatyzowanemu podejmowaniu decyzji, w tym profilowaniu.</w:t>
      </w:r>
    </w:p>
    <w:p w14:paraId="6BA563C1" w14:textId="77777777" w:rsidR="00D72186" w:rsidRPr="00CE4F66" w:rsidRDefault="00D72186" w:rsidP="00D72186">
      <w:pPr>
        <w:numPr>
          <w:ilvl w:val="0"/>
          <w:numId w:val="13"/>
        </w:numPr>
        <w:tabs>
          <w:tab w:val="left" w:pos="-23"/>
        </w:tabs>
        <w:suppressAutoHyphens/>
        <w:spacing w:before="120" w:line="100" w:lineRule="atLeast"/>
        <w:jc w:val="both"/>
        <w:textAlignment w:val="baseline"/>
        <w:rPr>
          <w:rStyle w:val="Domylnaczcionkaakapitu1"/>
          <w:rFonts w:asciiTheme="majorHAnsi" w:hAnsiTheme="majorHAnsi" w:cstheme="majorHAnsi"/>
        </w:rPr>
      </w:pPr>
      <w:r w:rsidRPr="00CE4F66">
        <w:rPr>
          <w:rStyle w:val="Domylnaczcionkaakapitu1"/>
          <w:rFonts w:asciiTheme="majorHAnsi" w:eastAsia="Times New Roman" w:hAnsiTheme="majorHAnsi" w:cstheme="majorHAnsi"/>
        </w:rPr>
        <w:lastRenderedPageBreak/>
        <w:t>Państwa dane osobowe nie będą przekazywane poza Europejski Obszar Gospodarczy (obejmujący Unię Europejską, Norwegię, Liechtenstein i Islandię).</w:t>
      </w:r>
    </w:p>
    <w:p w14:paraId="42F0DF58" w14:textId="77777777" w:rsidR="00D72186" w:rsidRPr="00CE4F66" w:rsidRDefault="00D72186" w:rsidP="00D72186">
      <w:pPr>
        <w:numPr>
          <w:ilvl w:val="0"/>
          <w:numId w:val="13"/>
        </w:numPr>
        <w:tabs>
          <w:tab w:val="left" w:pos="-23"/>
        </w:tabs>
        <w:suppressAutoHyphens/>
        <w:spacing w:before="120" w:line="100" w:lineRule="atLeast"/>
        <w:jc w:val="both"/>
        <w:textAlignment w:val="baseline"/>
        <w:rPr>
          <w:rStyle w:val="Domylnaczcionkaakapitu1"/>
          <w:rFonts w:asciiTheme="majorHAnsi" w:hAnsiTheme="majorHAnsi" w:cstheme="majorHAnsi"/>
        </w:rPr>
      </w:pPr>
      <w:r w:rsidRPr="00CE4F66">
        <w:rPr>
          <w:rStyle w:val="Domylnaczcionkaakapitu1"/>
          <w:rFonts w:asciiTheme="majorHAnsi" w:eastAsia="Times New Roman" w:hAnsiTheme="majorHAnsi" w:cstheme="majorHAnsi"/>
        </w:rPr>
        <w:t>W związku z przetwarzaniem Państwa danych osobowych, przysługują Państwu następujące prawa:</w:t>
      </w:r>
    </w:p>
    <w:p w14:paraId="2DB5131A" w14:textId="77777777" w:rsidR="00D72186" w:rsidRPr="00CE4F66" w:rsidRDefault="00D72186" w:rsidP="00D72186">
      <w:pPr>
        <w:numPr>
          <w:ilvl w:val="1"/>
          <w:numId w:val="13"/>
        </w:numPr>
        <w:tabs>
          <w:tab w:val="left" w:pos="-23"/>
        </w:tabs>
        <w:suppressAutoHyphens/>
        <w:spacing w:after="0" w:line="240" w:lineRule="auto"/>
        <w:jc w:val="both"/>
        <w:textAlignment w:val="baseline"/>
        <w:rPr>
          <w:rStyle w:val="Domylnaczcionkaakapitu1"/>
          <w:rFonts w:asciiTheme="majorHAnsi" w:hAnsiTheme="majorHAnsi" w:cstheme="majorHAnsi"/>
        </w:rPr>
      </w:pPr>
      <w:r w:rsidRPr="00CE4F66">
        <w:rPr>
          <w:rStyle w:val="Domylnaczcionkaakapitu1"/>
          <w:rFonts w:asciiTheme="majorHAnsi" w:hAnsiTheme="majorHAnsi" w:cstheme="majorHAnsi"/>
        </w:rPr>
        <w:t>prawo dostępu do swoich danych oraz otrzymania ich kopii;</w:t>
      </w:r>
    </w:p>
    <w:p w14:paraId="16AAA803" w14:textId="77777777" w:rsidR="00D72186" w:rsidRPr="00CE4F66" w:rsidRDefault="00D72186" w:rsidP="00D72186">
      <w:pPr>
        <w:numPr>
          <w:ilvl w:val="1"/>
          <w:numId w:val="13"/>
        </w:numPr>
        <w:tabs>
          <w:tab w:val="left" w:pos="-23"/>
        </w:tabs>
        <w:suppressAutoHyphens/>
        <w:spacing w:after="0" w:line="240" w:lineRule="auto"/>
        <w:jc w:val="both"/>
        <w:textAlignment w:val="baseline"/>
        <w:rPr>
          <w:rStyle w:val="Domylnaczcionkaakapitu1"/>
          <w:rFonts w:asciiTheme="majorHAnsi" w:hAnsiTheme="majorHAnsi" w:cstheme="majorHAnsi"/>
        </w:rPr>
      </w:pPr>
      <w:r w:rsidRPr="00CE4F66">
        <w:rPr>
          <w:rStyle w:val="Domylnaczcionkaakapitu1"/>
          <w:rFonts w:asciiTheme="majorHAnsi" w:hAnsiTheme="majorHAnsi" w:cstheme="majorHAnsi"/>
        </w:rPr>
        <w:t>prawo do sprostowania (poprawiania) swoich danych osobowych;</w:t>
      </w:r>
    </w:p>
    <w:p w14:paraId="2BFC2D38" w14:textId="77777777" w:rsidR="00D72186" w:rsidRPr="00CE4F66" w:rsidRDefault="00D72186" w:rsidP="00D72186">
      <w:pPr>
        <w:numPr>
          <w:ilvl w:val="1"/>
          <w:numId w:val="13"/>
        </w:numPr>
        <w:tabs>
          <w:tab w:val="left" w:pos="-23"/>
        </w:tabs>
        <w:suppressAutoHyphens/>
        <w:spacing w:after="0" w:line="240" w:lineRule="auto"/>
        <w:jc w:val="both"/>
        <w:textAlignment w:val="baseline"/>
        <w:rPr>
          <w:rStyle w:val="Domylnaczcionkaakapitu1"/>
          <w:rFonts w:asciiTheme="majorHAnsi" w:hAnsiTheme="majorHAnsi" w:cstheme="majorHAnsi"/>
        </w:rPr>
      </w:pPr>
      <w:r w:rsidRPr="00CE4F66">
        <w:rPr>
          <w:rStyle w:val="Domylnaczcionkaakapitu1"/>
          <w:rFonts w:asciiTheme="majorHAnsi" w:hAnsiTheme="majorHAnsi" w:cstheme="majorHAnsi"/>
        </w:rPr>
        <w:t>prawo do ograniczenia przetwarzania danych osobowych;</w:t>
      </w:r>
    </w:p>
    <w:p w14:paraId="045F84AE" w14:textId="77777777" w:rsidR="00D72186" w:rsidRPr="00CE4F66" w:rsidRDefault="00D72186" w:rsidP="00D72186">
      <w:pPr>
        <w:numPr>
          <w:ilvl w:val="1"/>
          <w:numId w:val="13"/>
        </w:numPr>
        <w:tabs>
          <w:tab w:val="left" w:pos="-23"/>
        </w:tabs>
        <w:suppressAutoHyphens/>
        <w:spacing w:after="0" w:line="240" w:lineRule="auto"/>
        <w:jc w:val="both"/>
        <w:textAlignment w:val="baseline"/>
        <w:rPr>
          <w:rStyle w:val="Domylnaczcionkaakapitu1"/>
          <w:rFonts w:asciiTheme="majorHAnsi" w:hAnsiTheme="majorHAnsi" w:cstheme="majorHAnsi"/>
        </w:rPr>
      </w:pPr>
      <w:r w:rsidRPr="00CE4F66">
        <w:rPr>
          <w:rStyle w:val="Domylnaczcionkaakapitu1"/>
          <w:rFonts w:asciiTheme="majorHAnsi" w:hAnsiTheme="majorHAnsi" w:cstheme="majorHAnsi"/>
        </w:rPr>
        <w:t>prawo do wniesienia sprzeciwu wobec przetwarzania, o którym mowa w art. 21 RODO;</w:t>
      </w:r>
    </w:p>
    <w:p w14:paraId="5F71B7B0" w14:textId="77777777" w:rsidR="00D72186" w:rsidRPr="00CE4F66" w:rsidRDefault="00D72186" w:rsidP="00D72186">
      <w:pPr>
        <w:numPr>
          <w:ilvl w:val="1"/>
          <w:numId w:val="13"/>
        </w:numPr>
        <w:tabs>
          <w:tab w:val="left" w:pos="-23"/>
        </w:tabs>
        <w:suppressAutoHyphens/>
        <w:spacing w:after="0" w:line="240" w:lineRule="auto"/>
        <w:jc w:val="both"/>
        <w:textAlignment w:val="baseline"/>
        <w:rPr>
          <w:rStyle w:val="Domylnaczcionkaakapitu1"/>
          <w:rFonts w:asciiTheme="majorHAnsi" w:hAnsiTheme="majorHAnsi" w:cstheme="majorHAnsi"/>
        </w:rPr>
      </w:pPr>
      <w:r w:rsidRPr="00CE4F66">
        <w:rPr>
          <w:rStyle w:val="Domylnaczcionkaakapitu1"/>
          <w:rFonts w:asciiTheme="majorHAnsi" w:hAnsiTheme="majorHAnsi" w:cstheme="majorHAnsi"/>
        </w:rPr>
        <w:t>prawo do usunięcia danych w przypadkach określonych w przepisach RODO;</w:t>
      </w:r>
    </w:p>
    <w:p w14:paraId="28A0C8C9" w14:textId="77777777" w:rsidR="00D72186" w:rsidRPr="00CE4F66" w:rsidRDefault="00D72186" w:rsidP="00D72186">
      <w:pPr>
        <w:numPr>
          <w:ilvl w:val="1"/>
          <w:numId w:val="13"/>
        </w:numPr>
        <w:tabs>
          <w:tab w:val="left" w:pos="-23"/>
        </w:tabs>
        <w:suppressAutoHyphens/>
        <w:spacing w:after="0" w:line="240" w:lineRule="auto"/>
        <w:jc w:val="both"/>
        <w:textAlignment w:val="baseline"/>
        <w:rPr>
          <w:rStyle w:val="Domylnaczcionkaakapitu1"/>
          <w:rFonts w:asciiTheme="majorHAnsi" w:hAnsiTheme="majorHAnsi" w:cstheme="majorHAnsi"/>
        </w:rPr>
      </w:pPr>
      <w:r w:rsidRPr="00CE4F66">
        <w:rPr>
          <w:rStyle w:val="Domylnaczcionkaakapitu1"/>
          <w:rFonts w:asciiTheme="majorHAnsi" w:hAnsiTheme="majorHAnsi" w:cstheme="majorHAnsi"/>
        </w:rPr>
        <w:t>prawo wniesienia skargi do Prezesa Urzędu Ochrony Danych Osobowych (ul. Stawki 2, 00-193 Warszawa), w sytuacji, gdy uzna Pani/Pan, że przetwarzanie danych osobowych narusza przepisy ogólnego rozporządzenia o ochronie danych (RODO).</w:t>
      </w:r>
    </w:p>
    <w:p w14:paraId="7328E19F" w14:textId="457B3BF5" w:rsidR="00D72186" w:rsidRPr="00CE4F66" w:rsidRDefault="00D72186" w:rsidP="00D72186">
      <w:pPr>
        <w:numPr>
          <w:ilvl w:val="0"/>
          <w:numId w:val="13"/>
        </w:numPr>
        <w:tabs>
          <w:tab w:val="left" w:pos="-23"/>
        </w:tabs>
        <w:suppressAutoHyphens/>
        <w:spacing w:before="120" w:line="100" w:lineRule="atLeast"/>
        <w:jc w:val="both"/>
        <w:textAlignment w:val="baseline"/>
        <w:rPr>
          <w:rFonts w:asciiTheme="majorHAnsi" w:hAnsiTheme="majorHAnsi" w:cstheme="majorHAnsi"/>
        </w:rPr>
      </w:pPr>
      <w:r w:rsidRPr="00CE4F66">
        <w:rPr>
          <w:rStyle w:val="Domylnaczcionkaakapitu1"/>
          <w:rFonts w:asciiTheme="majorHAnsi" w:hAnsiTheme="majorHAnsi" w:cstheme="majorHAnsi"/>
        </w:rPr>
        <w:t xml:space="preserve">Osoba, której dane dotyczą jest zobowiązana do podania danych. Ich nieprzekazanie skutkować będzie brakiem realizacji celu, o którym mowa w pkt. 3.  </w:t>
      </w:r>
    </w:p>
    <w:p w14:paraId="2A6D4746" w14:textId="77777777" w:rsidR="007534C6" w:rsidRPr="00CE4F66" w:rsidRDefault="007534C6" w:rsidP="007534C6">
      <w:pPr>
        <w:pStyle w:val="Normal1"/>
        <w:jc w:val="both"/>
        <w:rPr>
          <w:rStyle w:val="Domylnaczcionkaakapitu1"/>
          <w:rFonts w:asciiTheme="majorHAnsi" w:hAnsiTheme="majorHAnsi" w:cstheme="majorHAnsi"/>
          <w:b/>
          <w:bCs/>
          <w:sz w:val="22"/>
          <w:szCs w:val="22"/>
          <w:lang w:val="pl-PL"/>
        </w:rPr>
      </w:pPr>
    </w:p>
    <w:p w14:paraId="61C98FB8" w14:textId="0DDD2C5D" w:rsidR="00F64285" w:rsidRPr="00CE4F66" w:rsidRDefault="00F64285">
      <w:pPr>
        <w:rPr>
          <w:rStyle w:val="Domylnaczcionkaakapitu1"/>
          <w:rFonts w:asciiTheme="majorHAnsi" w:eastAsia="SimSun" w:hAnsiTheme="majorHAnsi" w:cstheme="majorHAnsi"/>
          <w:b/>
          <w:bCs/>
          <w:kern w:val="1"/>
          <w:lang w:eastAsia="ar-SA"/>
        </w:rPr>
      </w:pPr>
    </w:p>
    <w:p w14:paraId="147388AA" w14:textId="5ACF67AF" w:rsidR="00D72186" w:rsidRPr="00CE4F66" w:rsidRDefault="00D72186" w:rsidP="007534C6">
      <w:pPr>
        <w:pStyle w:val="Normal1"/>
        <w:jc w:val="center"/>
        <w:rPr>
          <w:rStyle w:val="Domylnaczcionkaakapitu1"/>
          <w:rFonts w:asciiTheme="majorHAnsi" w:hAnsiTheme="majorHAnsi" w:cstheme="majorHAnsi"/>
          <w:b/>
          <w:bCs/>
          <w:sz w:val="22"/>
          <w:szCs w:val="22"/>
          <w:lang w:val="pl-PL"/>
        </w:rPr>
      </w:pPr>
      <w:r w:rsidRPr="00CE4F66">
        <w:rPr>
          <w:rStyle w:val="Domylnaczcionkaakapitu1"/>
          <w:rFonts w:asciiTheme="majorHAnsi" w:hAnsiTheme="majorHAnsi" w:cstheme="majorHAnsi"/>
          <w:b/>
          <w:bCs/>
          <w:sz w:val="22"/>
          <w:szCs w:val="22"/>
          <w:lang w:val="pl-PL"/>
        </w:rPr>
        <w:t>ZGODA NA PRZETWARZANIE DANYCH OSOBOWYCH</w:t>
      </w:r>
    </w:p>
    <w:p w14:paraId="2F4EAFFC" w14:textId="583A2187" w:rsidR="00D72186" w:rsidRPr="00CE4F66" w:rsidRDefault="00D72186" w:rsidP="00D72186">
      <w:pPr>
        <w:ind w:firstLine="708"/>
        <w:jc w:val="both"/>
        <w:rPr>
          <w:rStyle w:val="Domylnaczcionkaakapitu1"/>
          <w:rFonts w:asciiTheme="majorHAnsi" w:eastAsia="Times New Roman" w:hAnsiTheme="majorHAnsi" w:cstheme="majorHAnsi"/>
        </w:rPr>
      </w:pPr>
      <w:r w:rsidRPr="00CE4F66">
        <w:rPr>
          <w:rStyle w:val="Domylnaczcionkaakapitu1"/>
          <w:rFonts w:asciiTheme="majorHAnsi" w:eastAsia="Times New Roman" w:hAnsiTheme="majorHAnsi" w:cstheme="majorHAnsi"/>
        </w:rPr>
        <w:t xml:space="preserve">Wyrażam zgodę na przetwarzanie przez Gminę </w:t>
      </w:r>
      <w:r w:rsidR="00447A1B" w:rsidRPr="00CE4F66">
        <w:rPr>
          <w:rStyle w:val="Domylnaczcionkaakapitu1"/>
          <w:rFonts w:asciiTheme="majorHAnsi" w:eastAsia="Times New Roman" w:hAnsiTheme="majorHAnsi" w:cstheme="majorHAnsi"/>
        </w:rPr>
        <w:t>Biała</w:t>
      </w:r>
      <w:r w:rsidRPr="00CE4F66">
        <w:rPr>
          <w:rStyle w:val="Domylnaczcionkaakapitu1"/>
          <w:rFonts w:asciiTheme="majorHAnsi" w:eastAsia="Times New Roman" w:hAnsiTheme="majorHAnsi" w:cstheme="majorHAnsi"/>
        </w:rPr>
        <w:t xml:space="preserve"> Podlaska moich danych osobowych:</w:t>
      </w:r>
      <w:r w:rsidRPr="00CE4F66">
        <w:rPr>
          <w:rStyle w:val="Domylnaczcionkaakapitu1"/>
          <w:rFonts w:asciiTheme="majorHAnsi" w:eastAsia="Times New Roman" w:hAnsiTheme="majorHAnsi" w:cstheme="majorHAnsi"/>
        </w:rPr>
        <w:br/>
      </w:r>
    </w:p>
    <w:p w14:paraId="78C2224C" w14:textId="77777777" w:rsidR="00D72186" w:rsidRPr="00CE4F66" w:rsidRDefault="00D72186" w:rsidP="006636AF">
      <w:pPr>
        <w:jc w:val="center"/>
        <w:rPr>
          <w:rStyle w:val="Domylnaczcionkaakapitu1"/>
          <w:rFonts w:asciiTheme="majorHAnsi" w:eastAsia="Times New Roman" w:hAnsiTheme="majorHAnsi" w:cstheme="majorHAnsi"/>
        </w:rPr>
      </w:pPr>
      <w:r w:rsidRPr="00CE4F66">
        <w:rPr>
          <w:rStyle w:val="Domylnaczcionkaakapitu1"/>
          <w:rFonts w:asciiTheme="majorHAnsi" w:eastAsia="Times New Roman" w:hAnsiTheme="majorHAnsi" w:cstheme="majorHAnsi"/>
        </w:rPr>
        <w:t>………..……………………………………………………..</w:t>
      </w:r>
    </w:p>
    <w:p w14:paraId="4AAAAFF3" w14:textId="77777777" w:rsidR="00D72186" w:rsidRPr="00CE4F66" w:rsidRDefault="00D72186" w:rsidP="006636AF">
      <w:pPr>
        <w:jc w:val="center"/>
        <w:rPr>
          <w:rStyle w:val="Domylnaczcionkaakapitu1"/>
          <w:rFonts w:asciiTheme="majorHAnsi" w:eastAsia="Times New Roman" w:hAnsiTheme="majorHAnsi" w:cstheme="majorHAnsi"/>
        </w:rPr>
      </w:pPr>
      <w:r w:rsidRPr="00CE4F66">
        <w:rPr>
          <w:rStyle w:val="Domylnaczcionkaakapitu1"/>
          <w:rFonts w:asciiTheme="majorHAnsi" w:eastAsia="Times New Roman" w:hAnsiTheme="majorHAnsi" w:cstheme="majorHAnsi"/>
        </w:rPr>
        <w:t>(imię i nazwisko)</w:t>
      </w:r>
    </w:p>
    <w:p w14:paraId="112CDE50" w14:textId="6031351C" w:rsidR="00D72186" w:rsidRPr="00CE4F66" w:rsidRDefault="00D72186" w:rsidP="00D72186">
      <w:pPr>
        <w:pStyle w:val="NormalnyWeb"/>
        <w:jc w:val="both"/>
        <w:rPr>
          <w:rStyle w:val="Domylnaczcionkaakapitu1"/>
          <w:rFonts w:asciiTheme="majorHAnsi" w:hAnsiTheme="majorHAnsi" w:cstheme="majorHAnsi"/>
          <w:bCs/>
          <w:sz w:val="22"/>
          <w:szCs w:val="22"/>
        </w:rPr>
      </w:pPr>
      <w:r w:rsidRPr="00CE4F66">
        <w:rPr>
          <w:rStyle w:val="Domylnaczcionkaakapitu1"/>
          <w:rFonts w:asciiTheme="majorHAnsi" w:hAnsiTheme="majorHAnsi" w:cstheme="majorHAnsi"/>
          <w:sz w:val="22"/>
          <w:szCs w:val="22"/>
        </w:rPr>
        <w:t xml:space="preserve"> w rodzaju: imię i nazwisko, adres, telefon, nr działki, nr księgi wieczystej lub inny tytuł własności, tytuł prawny nieruchomości </w:t>
      </w:r>
      <w:r w:rsidRPr="00CE4F66">
        <w:rPr>
          <w:rStyle w:val="Domylnaczcionkaakapitu1"/>
          <w:rFonts w:asciiTheme="majorHAnsi" w:hAnsiTheme="majorHAnsi" w:cstheme="majorHAnsi"/>
          <w:bCs/>
          <w:sz w:val="22"/>
          <w:szCs w:val="22"/>
        </w:rPr>
        <w:t xml:space="preserve">w celu udziału w </w:t>
      </w:r>
      <w:r w:rsidRPr="00CE4F66">
        <w:rPr>
          <w:rFonts w:asciiTheme="majorHAnsi" w:hAnsiTheme="majorHAnsi" w:cstheme="majorHAnsi"/>
          <w:sz w:val="22"/>
          <w:szCs w:val="22"/>
        </w:rPr>
        <w:t>projekcie pn. „Budowa przydomowych oczyszczalni ścieków na terenie Gminy</w:t>
      </w:r>
      <w:r w:rsidR="00F64285" w:rsidRPr="00CE4F66">
        <w:rPr>
          <w:rFonts w:asciiTheme="majorHAnsi" w:hAnsiTheme="majorHAnsi" w:cstheme="majorHAnsi"/>
          <w:sz w:val="22"/>
          <w:szCs w:val="22"/>
        </w:rPr>
        <w:t xml:space="preserve"> Biała</w:t>
      </w:r>
      <w:r w:rsidRPr="00CE4F66">
        <w:rPr>
          <w:rFonts w:asciiTheme="majorHAnsi" w:hAnsiTheme="majorHAnsi" w:cstheme="majorHAnsi"/>
          <w:sz w:val="22"/>
          <w:szCs w:val="22"/>
        </w:rPr>
        <w:t xml:space="preserve"> Podlaska”,</w:t>
      </w:r>
      <w:r w:rsidRPr="00CE4F66">
        <w:rPr>
          <w:rStyle w:val="Domylnaczcionkaakapitu1"/>
          <w:rFonts w:asciiTheme="majorHAnsi" w:hAnsiTheme="majorHAnsi" w:cstheme="majorHAnsi"/>
          <w:bCs/>
          <w:sz w:val="22"/>
          <w:szCs w:val="22"/>
        </w:rPr>
        <w:t xml:space="preserve"> </w:t>
      </w:r>
      <w:r w:rsidRPr="00CE4F66">
        <w:rPr>
          <w:rStyle w:val="Domylnaczcionkaakapitu1"/>
          <w:rFonts w:asciiTheme="majorHAnsi" w:hAnsiTheme="majorHAnsi" w:cstheme="majorHAnsi"/>
          <w:sz w:val="22"/>
          <w:szCs w:val="22"/>
        </w:rPr>
        <w:t>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CE4F66">
        <w:rPr>
          <w:rStyle w:val="Domylnaczcionkaakapitu1"/>
          <w:rFonts w:asciiTheme="majorHAnsi" w:hAnsiTheme="majorHAnsi" w:cstheme="majorHAnsi"/>
          <w:sz w:val="22"/>
          <w:szCs w:val="22"/>
        </w:rPr>
        <w:t>publ</w:t>
      </w:r>
      <w:proofErr w:type="spellEnd"/>
      <w:r w:rsidRPr="00CE4F66">
        <w:rPr>
          <w:rStyle w:val="Domylnaczcionkaakapitu1"/>
          <w:rFonts w:asciiTheme="majorHAnsi" w:hAnsiTheme="majorHAnsi" w:cstheme="majorHAnsi"/>
          <w:sz w:val="22"/>
          <w:szCs w:val="22"/>
        </w:rPr>
        <w:t>. Dz. Urz. UE L Nr 119, s. 1, ze zm.).</w:t>
      </w:r>
    </w:p>
    <w:p w14:paraId="40635458" w14:textId="77777777" w:rsidR="007534C6" w:rsidRPr="00CE4F66" w:rsidRDefault="00D72186" w:rsidP="007534C6">
      <w:pPr>
        <w:jc w:val="both"/>
        <w:rPr>
          <w:rFonts w:asciiTheme="majorHAnsi" w:eastAsia="Times New Roman" w:hAnsiTheme="majorHAnsi" w:cstheme="majorHAnsi"/>
        </w:rPr>
      </w:pPr>
      <w:r w:rsidRPr="00CE4F66">
        <w:rPr>
          <w:rFonts w:asciiTheme="majorHAnsi" w:eastAsia="Times New Roman" w:hAnsiTheme="majorHAnsi" w:cstheme="majorHAnsi"/>
        </w:rPr>
        <w:t>Niniejsza zgoda jest dobrowolna i może być cofnięta w dowolnym momencie. Wycofanie zgody nie wpływa na zgodność z prawem przetwarzania, którego dokonano na podstawie zgody przed jej wycofaniem</w:t>
      </w:r>
      <w:r w:rsidR="007534C6" w:rsidRPr="00CE4F66">
        <w:rPr>
          <w:rFonts w:asciiTheme="majorHAnsi" w:eastAsia="Times New Roman" w:hAnsiTheme="majorHAnsi" w:cstheme="majorHAnsi"/>
        </w:rPr>
        <w:t xml:space="preserve">. </w:t>
      </w:r>
    </w:p>
    <w:p w14:paraId="5C358AF5" w14:textId="77777777" w:rsidR="007534C6" w:rsidRPr="00CE4F66" w:rsidRDefault="007534C6" w:rsidP="007534C6">
      <w:pPr>
        <w:jc w:val="both"/>
        <w:rPr>
          <w:rFonts w:asciiTheme="majorHAnsi" w:eastAsia="Times New Roman" w:hAnsiTheme="majorHAnsi" w:cstheme="majorHAnsi"/>
        </w:rPr>
      </w:pPr>
    </w:p>
    <w:p w14:paraId="75782674" w14:textId="77777777" w:rsidR="007534C6" w:rsidRPr="00CE4F66" w:rsidRDefault="00D72186" w:rsidP="007534C6">
      <w:pPr>
        <w:jc w:val="right"/>
        <w:rPr>
          <w:rFonts w:asciiTheme="majorHAnsi" w:eastAsia="Times New Roman" w:hAnsiTheme="majorHAnsi" w:cstheme="majorHAnsi"/>
        </w:rPr>
      </w:pPr>
      <w:r w:rsidRPr="00CE4F66">
        <w:rPr>
          <w:rFonts w:asciiTheme="majorHAnsi" w:eastAsia="Times New Roman" w:hAnsiTheme="majorHAnsi" w:cstheme="majorHAnsi"/>
          <w:sz w:val="20"/>
          <w:szCs w:val="20"/>
        </w:rPr>
        <w:t>……………………………………………………</w:t>
      </w:r>
      <w:r w:rsidRPr="00CE4F66">
        <w:rPr>
          <w:rFonts w:asciiTheme="majorHAnsi" w:eastAsia="Times New Roman" w:hAnsiTheme="majorHAnsi" w:cstheme="majorHAnsi"/>
          <w:i/>
          <w:iCs/>
          <w:sz w:val="20"/>
          <w:szCs w:val="20"/>
        </w:rPr>
        <w:t xml:space="preserve">   </w:t>
      </w:r>
    </w:p>
    <w:p w14:paraId="5B8E75CF" w14:textId="6233BA1F" w:rsidR="00D72186" w:rsidRPr="00CE4F66" w:rsidRDefault="00D72186" w:rsidP="007534C6">
      <w:pPr>
        <w:jc w:val="right"/>
        <w:rPr>
          <w:rFonts w:asciiTheme="majorHAnsi" w:eastAsia="Times New Roman" w:hAnsiTheme="majorHAnsi" w:cstheme="majorHAnsi"/>
        </w:rPr>
      </w:pPr>
      <w:r w:rsidRPr="00CE4F66">
        <w:rPr>
          <w:rFonts w:asciiTheme="majorHAnsi" w:eastAsia="Times New Roman" w:hAnsiTheme="majorHAnsi" w:cstheme="majorHAnsi"/>
          <w:i/>
          <w:iCs/>
          <w:sz w:val="20"/>
          <w:szCs w:val="20"/>
        </w:rPr>
        <w:t>(</w:t>
      </w:r>
      <w:proofErr w:type="gramStart"/>
      <w:r w:rsidRPr="00CE4F66">
        <w:rPr>
          <w:rFonts w:asciiTheme="majorHAnsi" w:eastAsia="Times New Roman" w:hAnsiTheme="majorHAnsi" w:cstheme="majorHAnsi"/>
          <w:i/>
          <w:iCs/>
          <w:sz w:val="20"/>
          <w:szCs w:val="20"/>
        </w:rPr>
        <w:t>data ,</w:t>
      </w:r>
      <w:proofErr w:type="gramEnd"/>
      <w:r w:rsidRPr="00CE4F66">
        <w:rPr>
          <w:rFonts w:asciiTheme="majorHAnsi" w:eastAsia="Times New Roman" w:hAnsiTheme="majorHAnsi" w:cstheme="majorHAnsi"/>
          <w:i/>
          <w:iCs/>
          <w:sz w:val="20"/>
          <w:szCs w:val="20"/>
        </w:rPr>
        <w:t xml:space="preserve"> czytelny </w:t>
      </w:r>
      <w:proofErr w:type="gramStart"/>
      <w:r w:rsidRPr="00CE4F66">
        <w:rPr>
          <w:rFonts w:asciiTheme="majorHAnsi" w:eastAsia="Times New Roman" w:hAnsiTheme="majorHAnsi" w:cstheme="majorHAnsi"/>
          <w:i/>
          <w:iCs/>
          <w:sz w:val="20"/>
          <w:szCs w:val="20"/>
        </w:rPr>
        <w:t>podpis )</w:t>
      </w:r>
      <w:proofErr w:type="gramEnd"/>
    </w:p>
    <w:p w14:paraId="5B311214" w14:textId="18334954" w:rsidR="006A07B6" w:rsidRPr="00CE4F66" w:rsidRDefault="006A07B6" w:rsidP="00D65F1E">
      <w:pPr>
        <w:spacing w:after="0"/>
        <w:jc w:val="both"/>
        <w:rPr>
          <w:rFonts w:asciiTheme="majorHAnsi" w:hAnsiTheme="majorHAnsi" w:cstheme="majorHAnsi"/>
        </w:rPr>
      </w:pPr>
    </w:p>
    <w:sectPr w:rsidR="006A07B6" w:rsidRPr="00CE4F66" w:rsidSect="006636AF">
      <w:footerReference w:type="default" r:id="rId11"/>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3E61" w14:textId="77777777" w:rsidR="004428B8" w:rsidRPr="00F64285" w:rsidRDefault="004428B8" w:rsidP="00CA5391">
      <w:pPr>
        <w:spacing w:after="0" w:line="240" w:lineRule="auto"/>
      </w:pPr>
      <w:r w:rsidRPr="00F64285">
        <w:separator/>
      </w:r>
    </w:p>
  </w:endnote>
  <w:endnote w:type="continuationSeparator" w:id="0">
    <w:p w14:paraId="0AC4C5AA" w14:textId="77777777" w:rsidR="004428B8" w:rsidRPr="00F64285" w:rsidRDefault="004428B8" w:rsidP="00CA5391">
      <w:pPr>
        <w:spacing w:after="0" w:line="240" w:lineRule="auto"/>
      </w:pPr>
      <w:r w:rsidRPr="00F642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16278"/>
      <w:docPartObj>
        <w:docPartGallery w:val="Page Numbers (Bottom of Page)"/>
        <w:docPartUnique/>
      </w:docPartObj>
    </w:sdtPr>
    <w:sdtEndPr/>
    <w:sdtContent>
      <w:sdt>
        <w:sdtPr>
          <w:id w:val="1728636285"/>
          <w:docPartObj>
            <w:docPartGallery w:val="Page Numbers (Top of Page)"/>
            <w:docPartUnique/>
          </w:docPartObj>
        </w:sdtPr>
        <w:sdtEndPr/>
        <w:sdtContent>
          <w:p w14:paraId="41E92C65" w14:textId="45F13D35" w:rsidR="00CA5391" w:rsidRPr="00F64285" w:rsidRDefault="00CA5391">
            <w:pPr>
              <w:pStyle w:val="Stopka"/>
              <w:jc w:val="center"/>
            </w:pPr>
            <w:r w:rsidRPr="00F64285">
              <w:t xml:space="preserve">Strona </w:t>
            </w:r>
            <w:r w:rsidRPr="00F64285">
              <w:rPr>
                <w:b/>
                <w:bCs/>
                <w:sz w:val="24"/>
                <w:szCs w:val="24"/>
              </w:rPr>
              <w:fldChar w:fldCharType="begin"/>
            </w:r>
            <w:r w:rsidRPr="00F64285">
              <w:rPr>
                <w:b/>
                <w:bCs/>
              </w:rPr>
              <w:instrText>PAGE</w:instrText>
            </w:r>
            <w:r w:rsidRPr="00F64285">
              <w:rPr>
                <w:b/>
                <w:bCs/>
                <w:sz w:val="24"/>
                <w:szCs w:val="24"/>
              </w:rPr>
              <w:fldChar w:fldCharType="separate"/>
            </w:r>
            <w:r w:rsidRPr="00F64285">
              <w:rPr>
                <w:b/>
                <w:bCs/>
              </w:rPr>
              <w:t>2</w:t>
            </w:r>
            <w:r w:rsidRPr="00F64285">
              <w:rPr>
                <w:b/>
                <w:bCs/>
                <w:sz w:val="24"/>
                <w:szCs w:val="24"/>
              </w:rPr>
              <w:fldChar w:fldCharType="end"/>
            </w:r>
            <w:r w:rsidRPr="00F64285">
              <w:t xml:space="preserve"> z </w:t>
            </w:r>
            <w:r w:rsidRPr="00F64285">
              <w:rPr>
                <w:b/>
                <w:bCs/>
                <w:sz w:val="24"/>
                <w:szCs w:val="24"/>
              </w:rPr>
              <w:fldChar w:fldCharType="begin"/>
            </w:r>
            <w:r w:rsidRPr="00F64285">
              <w:rPr>
                <w:b/>
                <w:bCs/>
              </w:rPr>
              <w:instrText>NUMPAGES</w:instrText>
            </w:r>
            <w:r w:rsidRPr="00F64285">
              <w:rPr>
                <w:b/>
                <w:bCs/>
                <w:sz w:val="24"/>
                <w:szCs w:val="24"/>
              </w:rPr>
              <w:fldChar w:fldCharType="separate"/>
            </w:r>
            <w:r w:rsidRPr="00F64285">
              <w:rPr>
                <w:b/>
                <w:bCs/>
              </w:rPr>
              <w:t>2</w:t>
            </w:r>
            <w:r w:rsidRPr="00F64285">
              <w:rPr>
                <w:b/>
                <w:bCs/>
                <w:sz w:val="24"/>
                <w:szCs w:val="24"/>
              </w:rPr>
              <w:fldChar w:fldCharType="end"/>
            </w:r>
          </w:p>
        </w:sdtContent>
      </w:sdt>
    </w:sdtContent>
  </w:sdt>
  <w:p w14:paraId="5E0F6024" w14:textId="77777777" w:rsidR="00CA5391" w:rsidRPr="00F64285" w:rsidRDefault="00CA53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BD20" w14:textId="77777777" w:rsidR="004428B8" w:rsidRPr="00F64285" w:rsidRDefault="004428B8" w:rsidP="00CA5391">
      <w:pPr>
        <w:spacing w:after="0" w:line="240" w:lineRule="auto"/>
      </w:pPr>
      <w:r w:rsidRPr="00F64285">
        <w:separator/>
      </w:r>
    </w:p>
  </w:footnote>
  <w:footnote w:type="continuationSeparator" w:id="0">
    <w:p w14:paraId="45099122" w14:textId="77777777" w:rsidR="004428B8" w:rsidRPr="00F64285" w:rsidRDefault="004428B8" w:rsidP="00CA5391">
      <w:pPr>
        <w:spacing w:after="0" w:line="240" w:lineRule="auto"/>
      </w:pPr>
      <w:r w:rsidRPr="00F6428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1E5C731C"/>
    <w:multiLevelType w:val="hybridMultilevel"/>
    <w:tmpl w:val="A2FE5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3E035F"/>
    <w:multiLevelType w:val="hybridMultilevel"/>
    <w:tmpl w:val="E33E63A8"/>
    <w:lvl w:ilvl="0" w:tplc="5B72B6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41AA6"/>
    <w:multiLevelType w:val="hybridMultilevel"/>
    <w:tmpl w:val="7A021380"/>
    <w:lvl w:ilvl="0" w:tplc="04150011">
      <w:start w:val="1"/>
      <w:numFmt w:val="decimal"/>
      <w:lvlText w:val="%1)"/>
      <w:lvlJc w:val="left"/>
      <w:pPr>
        <w:ind w:left="720" w:hanging="360"/>
      </w:pPr>
    </w:lvl>
    <w:lvl w:ilvl="1" w:tplc="56EE523C">
      <w:start w:val="1"/>
      <w:numFmt w:val="lowerLetter"/>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DE7E55"/>
    <w:multiLevelType w:val="hybridMultilevel"/>
    <w:tmpl w:val="A34634D0"/>
    <w:lvl w:ilvl="0" w:tplc="04150017">
      <w:start w:val="1"/>
      <w:numFmt w:val="lowerLetter"/>
      <w:lvlText w:val="%1)"/>
      <w:lvlJc w:val="left"/>
      <w:pPr>
        <w:ind w:left="1440"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03424918">
    <w:abstractNumId w:val="8"/>
  </w:num>
  <w:num w:numId="2" w16cid:durableId="2132702583">
    <w:abstractNumId w:val="6"/>
  </w:num>
  <w:num w:numId="3" w16cid:durableId="1354572446">
    <w:abstractNumId w:val="5"/>
  </w:num>
  <w:num w:numId="4" w16cid:durableId="1852259498">
    <w:abstractNumId w:val="4"/>
  </w:num>
  <w:num w:numId="5" w16cid:durableId="1078945258">
    <w:abstractNumId w:val="7"/>
  </w:num>
  <w:num w:numId="6" w16cid:durableId="1397388536">
    <w:abstractNumId w:val="3"/>
  </w:num>
  <w:num w:numId="7" w16cid:durableId="1539583471">
    <w:abstractNumId w:val="2"/>
  </w:num>
  <w:num w:numId="8" w16cid:durableId="1892959886">
    <w:abstractNumId w:val="1"/>
  </w:num>
  <w:num w:numId="9" w16cid:durableId="817041784">
    <w:abstractNumId w:val="0"/>
  </w:num>
  <w:num w:numId="10" w16cid:durableId="769425102">
    <w:abstractNumId w:val="11"/>
  </w:num>
  <w:num w:numId="11" w16cid:durableId="1387100035">
    <w:abstractNumId w:val="10"/>
  </w:num>
  <w:num w:numId="12" w16cid:durableId="1324624184">
    <w:abstractNumId w:val="12"/>
  </w:num>
  <w:num w:numId="13" w16cid:durableId="736509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BD5"/>
    <w:rsid w:val="0006063C"/>
    <w:rsid w:val="000645A1"/>
    <w:rsid w:val="000E2CB6"/>
    <w:rsid w:val="0015074B"/>
    <w:rsid w:val="00152E11"/>
    <w:rsid w:val="001B642D"/>
    <w:rsid w:val="001D459C"/>
    <w:rsid w:val="001F5CAD"/>
    <w:rsid w:val="00224106"/>
    <w:rsid w:val="00275B2A"/>
    <w:rsid w:val="00277FF1"/>
    <w:rsid w:val="0029639D"/>
    <w:rsid w:val="00326F90"/>
    <w:rsid w:val="00347F9D"/>
    <w:rsid w:val="004428B8"/>
    <w:rsid w:val="00447A1B"/>
    <w:rsid w:val="004969D9"/>
    <w:rsid w:val="004B077F"/>
    <w:rsid w:val="004D3BC0"/>
    <w:rsid w:val="004F4066"/>
    <w:rsid w:val="005A7298"/>
    <w:rsid w:val="006072CA"/>
    <w:rsid w:val="0061334A"/>
    <w:rsid w:val="00623DBA"/>
    <w:rsid w:val="006316AF"/>
    <w:rsid w:val="006636AF"/>
    <w:rsid w:val="00671AF4"/>
    <w:rsid w:val="006760CC"/>
    <w:rsid w:val="006A07B6"/>
    <w:rsid w:val="007534C6"/>
    <w:rsid w:val="007D4384"/>
    <w:rsid w:val="007E5111"/>
    <w:rsid w:val="00816398"/>
    <w:rsid w:val="0087252D"/>
    <w:rsid w:val="008F40A4"/>
    <w:rsid w:val="009005FC"/>
    <w:rsid w:val="00922CC7"/>
    <w:rsid w:val="009576EE"/>
    <w:rsid w:val="009B6F16"/>
    <w:rsid w:val="00A2222F"/>
    <w:rsid w:val="00AA12CD"/>
    <w:rsid w:val="00AA1D8D"/>
    <w:rsid w:val="00AC35ED"/>
    <w:rsid w:val="00AD65BE"/>
    <w:rsid w:val="00AF226F"/>
    <w:rsid w:val="00B25E69"/>
    <w:rsid w:val="00B47730"/>
    <w:rsid w:val="00BB3FF7"/>
    <w:rsid w:val="00C018E8"/>
    <w:rsid w:val="00C224F6"/>
    <w:rsid w:val="00C33BA0"/>
    <w:rsid w:val="00C75BB5"/>
    <w:rsid w:val="00CA5391"/>
    <w:rsid w:val="00CB0664"/>
    <w:rsid w:val="00CD05D2"/>
    <w:rsid w:val="00CE4F66"/>
    <w:rsid w:val="00CE6156"/>
    <w:rsid w:val="00D27A16"/>
    <w:rsid w:val="00D65F1E"/>
    <w:rsid w:val="00D72186"/>
    <w:rsid w:val="00D930F6"/>
    <w:rsid w:val="00DC1CBF"/>
    <w:rsid w:val="00EB1065"/>
    <w:rsid w:val="00EE4F26"/>
    <w:rsid w:val="00F64285"/>
    <w:rsid w:val="00F940F8"/>
    <w:rsid w:val="00FC693F"/>
    <w:rsid w:val="00FE0AE2"/>
    <w:rsid w:val="00FF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033D0"/>
  <w14:defaultImageDpi w14:val="330"/>
  <w15:docId w15:val="{4BFD3B22-2FEF-45B6-8E00-2119DC04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Calibri" w:hAnsi="Calibri"/>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ela-Siatka1">
    <w:name w:val="Tabela - Siatka1"/>
    <w:basedOn w:val="Standardowy"/>
    <w:next w:val="Tabela-Siatka"/>
    <w:uiPriority w:val="39"/>
    <w:rsid w:val="00C018E8"/>
    <w:pPr>
      <w:spacing w:after="0" w:line="240" w:lineRule="auto"/>
    </w:pPr>
    <w:rPr>
      <w:rFonts w:eastAsia="Aptos"/>
      <w:kern w:val="2"/>
      <w:sz w:val="24"/>
      <w:szCs w:val="24"/>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BD5"/>
    <w:rPr>
      <w:color w:val="0000FF" w:themeColor="hyperlink"/>
      <w:u w:val="single"/>
    </w:rPr>
  </w:style>
  <w:style w:type="character" w:styleId="Nierozpoznanawzmianka">
    <w:name w:val="Unresolved Mention"/>
    <w:basedOn w:val="Domylnaczcionkaakapitu"/>
    <w:uiPriority w:val="99"/>
    <w:semiHidden/>
    <w:unhideWhenUsed/>
    <w:rsid w:val="00052BD5"/>
    <w:rPr>
      <w:color w:val="605E5C"/>
      <w:shd w:val="clear" w:color="auto" w:fill="E1DFDD"/>
    </w:rPr>
  </w:style>
  <w:style w:type="character" w:customStyle="1" w:styleId="Domylnaczcionkaakapitu1">
    <w:name w:val="Domyślna czcionka akapitu1"/>
    <w:rsid w:val="00D72186"/>
  </w:style>
  <w:style w:type="paragraph" w:customStyle="1" w:styleId="Normal1">
    <w:name w:val="Normal1"/>
    <w:qFormat/>
    <w:rsid w:val="00D72186"/>
    <w:pPr>
      <w:suppressAutoHyphens/>
      <w:spacing w:after="0" w:line="100" w:lineRule="atLeast"/>
      <w:textAlignment w:val="baseline"/>
    </w:pPr>
    <w:rPr>
      <w:rFonts w:ascii="Liberation Serif" w:eastAsia="SimSun" w:hAnsi="Liberation Serif" w:cs="Lucida Sans"/>
      <w:kern w:val="1"/>
      <w:sz w:val="24"/>
      <w:szCs w:val="24"/>
      <w:lang w:val="en-GB" w:eastAsia="ar-SA"/>
    </w:rPr>
  </w:style>
  <w:style w:type="paragraph" w:styleId="NormalnyWeb">
    <w:name w:val="Normal (Web)"/>
    <w:basedOn w:val="Normalny"/>
    <w:uiPriority w:val="99"/>
    <w:unhideWhenUsed/>
    <w:rsid w:val="00D721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72186"/>
    <w:rPr>
      <w:sz w:val="16"/>
      <w:szCs w:val="16"/>
    </w:rPr>
  </w:style>
  <w:style w:type="paragraph" w:styleId="Tekstkomentarza">
    <w:name w:val="annotation text"/>
    <w:basedOn w:val="Normalny"/>
    <w:link w:val="TekstkomentarzaZnak"/>
    <w:uiPriority w:val="99"/>
    <w:unhideWhenUsed/>
    <w:rsid w:val="00D72186"/>
    <w:pPr>
      <w:spacing w:after="160" w:line="240" w:lineRule="auto"/>
    </w:pPr>
    <w:rPr>
      <w:rFonts w:asciiTheme="minorHAnsi" w:eastAsiaTheme="minorHAnsi" w:hAnsiTheme="minorHAnsi"/>
      <w:kern w:val="2"/>
      <w:sz w:val="20"/>
      <w:szCs w:val="20"/>
      <w14:ligatures w14:val="standardContextual"/>
    </w:rPr>
  </w:style>
  <w:style w:type="character" w:customStyle="1" w:styleId="TekstkomentarzaZnak">
    <w:name w:val="Tekst komentarza Znak"/>
    <w:basedOn w:val="Domylnaczcionkaakapitu"/>
    <w:link w:val="Tekstkomentarza"/>
    <w:uiPriority w:val="99"/>
    <w:rsid w:val="00D72186"/>
    <w:rPr>
      <w:rFonts w:eastAsiaTheme="minorHAnsi"/>
      <w:kern w:val="2"/>
      <w:sz w:val="20"/>
      <w:szCs w:val="20"/>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65b3a0-04b6-4bd2-bd02-24097f68844a" xsi:nil="true"/>
    <lcf76f155ced4ddcb4097134ff3c332f xmlns="d94b5ce9-0383-4f0d-bded-8fdbd4a28b5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E2B021BDD36CC4C9701A396A20072A9" ma:contentTypeVersion="18" ma:contentTypeDescription="Utwórz nowy dokument." ma:contentTypeScope="" ma:versionID="126806cb7631e71e6b6a1f43ebf7d50e">
  <xsd:schema xmlns:xsd="http://www.w3.org/2001/XMLSchema" xmlns:xs="http://www.w3.org/2001/XMLSchema" xmlns:p="http://schemas.microsoft.com/office/2006/metadata/properties" xmlns:ns2="d94b5ce9-0383-4f0d-bded-8fdbd4a28b59" xmlns:ns3="7665b3a0-04b6-4bd2-bd02-24097f68844a" targetNamespace="http://schemas.microsoft.com/office/2006/metadata/properties" ma:root="true" ma:fieldsID="74a5e19af453c68f42a247c65a6852ae" ns2:_="" ns3:_="">
    <xsd:import namespace="d94b5ce9-0383-4f0d-bded-8fdbd4a28b59"/>
    <xsd:import namespace="7665b3a0-04b6-4bd2-bd02-24097f6884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b5ce9-0383-4f0d-bded-8fdbd4a28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142002d5-3109-4816-a9a0-01d8e4360f4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5b3a0-04b6-4bd2-bd02-24097f68844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6433b43c-1734-4f37-913d-900314015bb3}" ma:internalName="TaxCatchAll" ma:showField="CatchAllData" ma:web="7665b3a0-04b6-4bd2-bd02-24097f688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07D97-3AA8-4D17-98C9-3179E6AF9346}">
  <ds:schemaRefs>
    <ds:schemaRef ds:uri="http://schemas.microsoft.com/office/2006/metadata/properties"/>
    <ds:schemaRef ds:uri="http://schemas.microsoft.com/office/infopath/2007/PartnerControls"/>
    <ds:schemaRef ds:uri="7665b3a0-04b6-4bd2-bd02-24097f68844a"/>
    <ds:schemaRef ds:uri="d94b5ce9-0383-4f0d-bded-8fdbd4a28b59"/>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92EBD48-6F6C-49BE-8E7E-794CA3927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b5ce9-0383-4f0d-bded-8fdbd4a28b59"/>
    <ds:schemaRef ds:uri="7665b3a0-04b6-4bd2-bd02-24097f68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7F046-C88F-48E9-995E-C0F212B07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7156</Characters>
  <Application>Microsoft Office Word</Application>
  <DocSecurity>4</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Rafał Walczuk</cp:lastModifiedBy>
  <cp:revision>2</cp:revision>
  <cp:lastPrinted>2026-01-13T09:45:00Z</cp:lastPrinted>
  <dcterms:created xsi:type="dcterms:W3CDTF">2026-02-04T12:03:00Z</dcterms:created>
  <dcterms:modified xsi:type="dcterms:W3CDTF">2026-02-04T12:03:00Z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0x010100BE2B021BDD36CC4C9701A396A20072A9</vt:lpwstr>
  </property>
</Properties>
</file>